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5A26" w14:textId="77777777" w:rsidR="00020363" w:rsidRPr="005A02C3" w:rsidRDefault="00BA2E8C">
      <w:pPr>
        <w:spacing w:before="280" w:after="0" w:line="240" w:lineRule="auto"/>
        <w:jc w:val="center"/>
        <w:rPr>
          <w:rFonts w:ascii="Times New Roman" w:eastAsia="Times New Roman" w:hAnsi="Times New Roman"/>
          <w:b/>
          <w:sz w:val="24"/>
          <w:szCs w:val="24"/>
        </w:rPr>
      </w:pPr>
      <w:r w:rsidRPr="005A02C3">
        <w:rPr>
          <w:rFonts w:ascii="Times New Roman" w:eastAsia="Times New Roman" w:hAnsi="Times New Roman"/>
          <w:b/>
          <w:sz w:val="24"/>
          <w:szCs w:val="24"/>
        </w:rPr>
        <w:t xml:space="preserve">ОБҐРУНТУВАННЯ </w:t>
      </w:r>
    </w:p>
    <w:p w14:paraId="7E362FDA" w14:textId="77777777" w:rsidR="00020363" w:rsidRPr="005A02C3" w:rsidRDefault="00BA2E8C">
      <w:pPr>
        <w:spacing w:after="280" w:line="240" w:lineRule="auto"/>
        <w:jc w:val="center"/>
        <w:rPr>
          <w:rFonts w:ascii="Times New Roman" w:eastAsia="Times New Roman" w:hAnsi="Times New Roman"/>
          <w:sz w:val="24"/>
          <w:szCs w:val="24"/>
          <w:u w:val="single"/>
        </w:rPr>
      </w:pPr>
      <w:r w:rsidRPr="005A02C3">
        <w:rPr>
          <w:rFonts w:ascii="Times New Roman" w:eastAsia="Times New Roman" w:hAnsi="Times New Roman"/>
          <w:sz w:val="24"/>
          <w:szCs w:val="24"/>
        </w:rPr>
        <w:t>технічних та якісних характеристик закупівлі</w:t>
      </w:r>
      <w:r w:rsidRPr="008B2B1C">
        <w:rPr>
          <w:rFonts w:ascii="Times New Roman" w:eastAsia="Times New Roman" w:hAnsi="Times New Roman"/>
          <w:bCs/>
          <w:sz w:val="24"/>
          <w:szCs w:val="24"/>
        </w:rPr>
        <w:t>,</w:t>
      </w:r>
      <w:r w:rsidRPr="005A02C3">
        <w:rPr>
          <w:rFonts w:ascii="Times New Roman" w:eastAsia="Times New Roman" w:hAnsi="Times New Roman"/>
          <w:b/>
          <w:sz w:val="24"/>
          <w:szCs w:val="24"/>
        </w:rPr>
        <w:t xml:space="preserve"> </w:t>
      </w:r>
      <w:r w:rsidRPr="005A02C3">
        <w:rPr>
          <w:rFonts w:ascii="Times New Roman" w:eastAsia="Times New Roman" w:hAnsi="Times New Roman"/>
          <w:sz w:val="24"/>
          <w:szCs w:val="24"/>
        </w:rPr>
        <w:t>розміру бюджетного призначення, очікуваної вартості предмета закупівлі</w:t>
      </w:r>
    </w:p>
    <w:p w14:paraId="2E48CF71" w14:textId="77777777" w:rsidR="00287657" w:rsidRPr="000F3E39" w:rsidRDefault="00287657" w:rsidP="00287657">
      <w:pPr>
        <w:spacing w:after="0" w:line="240" w:lineRule="auto"/>
        <w:jc w:val="both"/>
        <w:rPr>
          <w:rFonts w:ascii="Times New Roman" w:eastAsia="Times New Roman" w:hAnsi="Times New Roman"/>
          <w:sz w:val="24"/>
          <w:szCs w:val="24"/>
        </w:rPr>
      </w:pPr>
      <w:r w:rsidRPr="000F3E39">
        <w:rPr>
          <w:rFonts w:ascii="Times New Roman" w:eastAsia="Times New Roman" w:hAnsi="Times New Roman"/>
          <w:sz w:val="24"/>
          <w:szCs w:val="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A4AF96B" w14:textId="77777777" w:rsidR="00287657" w:rsidRPr="000F3E39" w:rsidRDefault="00287657" w:rsidP="00287657">
      <w:pPr>
        <w:spacing w:after="0" w:line="240" w:lineRule="auto"/>
        <w:jc w:val="both"/>
        <w:rPr>
          <w:rFonts w:ascii="Times New Roman" w:eastAsia="Times New Roman" w:hAnsi="Times New Roman"/>
          <w:sz w:val="24"/>
          <w:szCs w:val="24"/>
        </w:rPr>
      </w:pPr>
    </w:p>
    <w:p w14:paraId="694F4FC4" w14:textId="77777777" w:rsidR="00287657" w:rsidRPr="000F3E39" w:rsidRDefault="00287657" w:rsidP="00287657">
      <w:pPr>
        <w:pStyle w:val="af0"/>
        <w:numPr>
          <w:ilvl w:val="1"/>
          <w:numId w:val="4"/>
        </w:numPr>
        <w:spacing w:after="0" w:line="240" w:lineRule="auto"/>
        <w:ind w:left="0" w:firstLine="0"/>
        <w:jc w:val="both"/>
        <w:rPr>
          <w:rFonts w:ascii="Times New Roman" w:eastAsia="Times New Roman" w:hAnsi="Times New Roman" w:cs="Times New Roman"/>
          <w:b/>
          <w:sz w:val="24"/>
          <w:szCs w:val="24"/>
        </w:rPr>
      </w:pPr>
      <w:r w:rsidRPr="000F3E39">
        <w:rPr>
          <w:rFonts w:ascii="Times New Roman" w:eastAsia="Times New Roman" w:hAnsi="Times New Roman" w:cs="Times New Roman"/>
          <w:sz w:val="24"/>
          <w:szCs w:val="24"/>
        </w:rPr>
        <w:t xml:space="preserve">найменування замовника: </w:t>
      </w:r>
      <w:r>
        <w:rPr>
          <w:rFonts w:ascii="Times New Roman" w:hAnsi="Times New Roman" w:cs="Times New Roman"/>
          <w:b/>
          <w:sz w:val="24"/>
          <w:szCs w:val="24"/>
        </w:rPr>
        <w:t>Департамент інфраструктури та промисловості</w:t>
      </w:r>
      <w:r w:rsidRPr="000F3E39">
        <w:rPr>
          <w:rFonts w:ascii="Times New Roman" w:hAnsi="Times New Roman" w:cs="Times New Roman"/>
          <w:b/>
          <w:sz w:val="24"/>
          <w:szCs w:val="24"/>
        </w:rPr>
        <w:t xml:space="preserve"> Запорізької обласної державної адміністрації</w:t>
      </w:r>
    </w:p>
    <w:p w14:paraId="22B40080" w14:textId="77777777" w:rsidR="00287657" w:rsidRPr="000F3E39" w:rsidRDefault="00287657" w:rsidP="00287657">
      <w:pPr>
        <w:spacing w:after="0" w:line="240" w:lineRule="auto"/>
        <w:ind w:left="-5"/>
        <w:jc w:val="both"/>
        <w:rPr>
          <w:rFonts w:ascii="Times New Roman" w:hAnsi="Times New Roman"/>
          <w:sz w:val="24"/>
          <w:szCs w:val="24"/>
        </w:rPr>
      </w:pPr>
      <w:r w:rsidRPr="000F3E39">
        <w:rPr>
          <w:rFonts w:ascii="Times New Roman" w:eastAsia="Times New Roman" w:hAnsi="Times New Roman"/>
          <w:sz w:val="24"/>
          <w:szCs w:val="24"/>
        </w:rPr>
        <w:t>1.2. місцезнаходження замовника:</w:t>
      </w:r>
      <w:r w:rsidRPr="000F3E39">
        <w:rPr>
          <w:rFonts w:ascii="Times New Roman" w:hAnsi="Times New Roman"/>
          <w:sz w:val="24"/>
          <w:szCs w:val="24"/>
        </w:rPr>
        <w:t xml:space="preserve"> </w:t>
      </w:r>
      <w:r w:rsidRPr="000F3E39">
        <w:rPr>
          <w:rFonts w:ascii="Times New Roman" w:hAnsi="Times New Roman"/>
          <w:b/>
          <w:sz w:val="24"/>
          <w:szCs w:val="24"/>
        </w:rPr>
        <w:t>69107, пр.</w:t>
      </w:r>
      <w:r w:rsidRPr="000F3E39">
        <w:rPr>
          <w:rFonts w:ascii="Times New Roman" w:hAnsi="Times New Roman"/>
          <w:b/>
          <w:sz w:val="24"/>
          <w:szCs w:val="24"/>
          <w:lang w:val="ru-RU"/>
        </w:rPr>
        <w:t> </w:t>
      </w:r>
      <w:r w:rsidRPr="000F3E39">
        <w:rPr>
          <w:rFonts w:ascii="Times New Roman" w:hAnsi="Times New Roman"/>
          <w:b/>
          <w:sz w:val="24"/>
          <w:szCs w:val="24"/>
        </w:rPr>
        <w:t>Соборний, 164, м. Запоріжжя</w:t>
      </w:r>
      <w:r w:rsidRPr="000F3E39">
        <w:rPr>
          <w:rFonts w:ascii="Times New Roman" w:hAnsi="Times New Roman"/>
          <w:sz w:val="24"/>
          <w:szCs w:val="24"/>
        </w:rPr>
        <w:t>.</w:t>
      </w:r>
    </w:p>
    <w:p w14:paraId="6E83F05C" w14:textId="77777777" w:rsidR="00287657" w:rsidRPr="000F3E39" w:rsidRDefault="00287657" w:rsidP="00287657">
      <w:pPr>
        <w:spacing w:after="0" w:line="240" w:lineRule="auto"/>
        <w:ind w:left="-5"/>
        <w:jc w:val="both"/>
        <w:rPr>
          <w:rFonts w:ascii="Times New Roman" w:eastAsia="Times New Roman" w:hAnsi="Times New Roman"/>
          <w:sz w:val="24"/>
          <w:szCs w:val="24"/>
        </w:rPr>
      </w:pPr>
      <w:r w:rsidRPr="000F3E39">
        <w:rPr>
          <w:rFonts w:ascii="Times New Roman" w:eastAsia="Times New Roman" w:hAnsi="Times New Roman"/>
          <w:sz w:val="24"/>
          <w:szCs w:val="24"/>
        </w:rPr>
        <w:t xml:space="preserve">1.3. ідентифікаційний код замовника:  </w:t>
      </w:r>
      <w:r w:rsidRPr="000F3E39">
        <w:rPr>
          <w:rFonts w:ascii="Times New Roman" w:hAnsi="Times New Roman"/>
          <w:b/>
          <w:sz w:val="24"/>
          <w:szCs w:val="24"/>
        </w:rPr>
        <w:t>44638516</w:t>
      </w:r>
      <w:r w:rsidRPr="000F3E39">
        <w:rPr>
          <w:rFonts w:ascii="Times New Roman" w:hAnsi="Times New Roman"/>
          <w:sz w:val="24"/>
          <w:szCs w:val="24"/>
        </w:rPr>
        <w:t>.</w:t>
      </w:r>
      <w:r w:rsidRPr="000F3E39">
        <w:rPr>
          <w:rFonts w:ascii="Times New Roman" w:eastAsia="Times New Roman" w:hAnsi="Times New Roman"/>
          <w:sz w:val="24"/>
          <w:szCs w:val="24"/>
        </w:rPr>
        <w:t xml:space="preserve"> </w:t>
      </w:r>
    </w:p>
    <w:p w14:paraId="56A8ECA9" w14:textId="77777777" w:rsidR="00287657" w:rsidRPr="000F3E39" w:rsidRDefault="00287657" w:rsidP="00287657">
      <w:pPr>
        <w:spacing w:after="0" w:line="240" w:lineRule="auto"/>
        <w:jc w:val="both"/>
        <w:rPr>
          <w:rFonts w:ascii="Times New Roman" w:hAnsi="Times New Roman"/>
          <w:b/>
          <w:bCs/>
          <w:sz w:val="24"/>
          <w:szCs w:val="24"/>
        </w:rPr>
      </w:pPr>
      <w:r w:rsidRPr="000F3E39">
        <w:rPr>
          <w:rFonts w:ascii="Times New Roman" w:eastAsia="Times New Roman" w:hAnsi="Times New Roman"/>
          <w:sz w:val="24"/>
          <w:szCs w:val="24"/>
        </w:rPr>
        <w:t xml:space="preserve">1.4. категорія замовника: </w:t>
      </w:r>
      <w:r w:rsidRPr="000F3E39">
        <w:rPr>
          <w:rFonts w:ascii="Times New Roman" w:hAnsi="Times New Roman"/>
          <w:b/>
          <w:sz w:val="24"/>
          <w:szCs w:val="24"/>
        </w:rPr>
        <w:t>Орган державної влади, місцевого самоврядування або правоохоронний орган</w:t>
      </w:r>
      <w:r w:rsidRPr="000F3E39">
        <w:rPr>
          <w:rFonts w:ascii="Times New Roman" w:hAnsi="Times New Roman"/>
          <w:b/>
          <w:bCs/>
          <w:sz w:val="24"/>
          <w:szCs w:val="24"/>
        </w:rPr>
        <w:t>.</w:t>
      </w:r>
    </w:p>
    <w:p w14:paraId="298BF752" w14:textId="77777777" w:rsidR="00287657" w:rsidRDefault="00287657" w:rsidP="00287657">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olor w:val="000000"/>
          <w:sz w:val="24"/>
          <w:szCs w:val="24"/>
        </w:rPr>
      </w:pPr>
    </w:p>
    <w:p w14:paraId="799BDC27" w14:textId="77777777" w:rsidR="00287657" w:rsidRPr="000F3E39" w:rsidRDefault="00287657" w:rsidP="00287657">
      <w:pPr>
        <w:pStyle w:val="af0"/>
        <w:numPr>
          <w:ilvl w:val="0"/>
          <w:numId w:val="4"/>
        </w:numPr>
        <w:pBdr>
          <w:top w:val="nil"/>
          <w:left w:val="nil"/>
          <w:bottom w:val="nil"/>
          <w:right w:val="nil"/>
          <w:between w:val="nil"/>
        </w:pBdr>
        <w:shd w:val="clear" w:color="auto" w:fill="FFFFFF"/>
        <w:spacing w:after="150" w:line="240" w:lineRule="auto"/>
        <w:ind w:left="0" w:firstLine="0"/>
        <w:jc w:val="both"/>
        <w:rPr>
          <w:rFonts w:ascii="Times New Roman" w:eastAsia="Times New Roman" w:hAnsi="Times New Roman" w:cs="Times New Roman"/>
          <w:color w:val="000000"/>
          <w:sz w:val="24"/>
          <w:szCs w:val="24"/>
        </w:rPr>
      </w:pPr>
      <w:r w:rsidRPr="000F3E39">
        <w:rPr>
          <w:rFonts w:ascii="Times New Roman" w:eastAsia="Times New Roman" w:hAnsi="Times New Roman" w:cs="Times New Roman"/>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B59BC6D" w14:textId="77777777" w:rsidR="00287657" w:rsidRPr="00F20176" w:rsidRDefault="00287657" w:rsidP="00287657">
      <w:pPr>
        <w:pBdr>
          <w:top w:val="nil"/>
          <w:left w:val="nil"/>
          <w:bottom w:val="nil"/>
          <w:right w:val="nil"/>
          <w:between w:val="nil"/>
        </w:pBdr>
        <w:shd w:val="clear" w:color="auto" w:fill="FFFFFF"/>
        <w:spacing w:after="150" w:line="240" w:lineRule="auto"/>
        <w:jc w:val="both"/>
        <w:rPr>
          <w:rFonts w:ascii="Times New Roman" w:hAnsi="Times New Roman"/>
          <w:b/>
          <w:bCs/>
          <w:sz w:val="24"/>
          <w:szCs w:val="24"/>
        </w:rPr>
      </w:pPr>
      <w:r w:rsidRPr="003B3B84">
        <w:rPr>
          <w:rFonts w:ascii="Times New Roman" w:hAnsi="Times New Roman"/>
          <w:b/>
          <w:bCs/>
          <w:sz w:val="24"/>
          <w:szCs w:val="24"/>
        </w:rPr>
        <w:t>ДК 021:2015 код 60170000 0 – Прокат пасажирських транспортних засобів із водієм (</w:t>
      </w:r>
      <w:r w:rsidRPr="00ED1E90">
        <w:rPr>
          <w:rFonts w:ascii="Times New Roman" w:hAnsi="Times New Roman"/>
          <w:b/>
          <w:bCs/>
          <w:sz w:val="24"/>
          <w:szCs w:val="24"/>
        </w:rPr>
        <w:t>послуги з перевезення людей автомобільним транспортом в умовах воєнного стану</w:t>
      </w:r>
      <w:r w:rsidRPr="003B3B84">
        <w:rPr>
          <w:rFonts w:ascii="Times New Roman" w:hAnsi="Times New Roman"/>
          <w:b/>
          <w:bCs/>
          <w:sz w:val="24"/>
          <w:szCs w:val="24"/>
        </w:rPr>
        <w:t>)</w:t>
      </w:r>
      <w:r w:rsidRPr="00F20176">
        <w:rPr>
          <w:rFonts w:ascii="Times New Roman" w:hAnsi="Times New Roman"/>
          <w:b/>
          <w:bCs/>
          <w:sz w:val="24"/>
          <w:szCs w:val="24"/>
          <w:shd w:val="clear" w:color="auto" w:fill="FDFEFD"/>
        </w:rPr>
        <w:t>.</w:t>
      </w:r>
    </w:p>
    <w:p w14:paraId="6C9E8FF7" w14:textId="77777777" w:rsidR="00287657" w:rsidRPr="00076C61" w:rsidRDefault="00287657" w:rsidP="00287657">
      <w:pPr>
        <w:pStyle w:val="af0"/>
        <w:numPr>
          <w:ilvl w:val="0"/>
          <w:numId w:val="4"/>
        </w:num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sidRPr="00076C61">
        <w:rPr>
          <w:rFonts w:ascii="Times New Roman" w:eastAsia="Times New Roman" w:hAnsi="Times New Roman" w:cs="Times New Roman"/>
          <w:color w:val="000000"/>
          <w:sz w:val="24"/>
          <w:szCs w:val="24"/>
        </w:rPr>
        <w:t xml:space="preserve">Розмір бюджетного призначення та/або </w:t>
      </w:r>
      <w:r w:rsidRPr="00076C61">
        <w:rPr>
          <w:rFonts w:ascii="Times New Roman" w:eastAsia="Times New Roman" w:hAnsi="Times New Roman" w:cs="Times New Roman"/>
          <w:b/>
          <w:color w:val="000000"/>
          <w:sz w:val="24"/>
          <w:szCs w:val="24"/>
          <w:u w:val="single"/>
        </w:rPr>
        <w:t>очікувана вартість предмета</w:t>
      </w:r>
      <w:r w:rsidRPr="00076C61">
        <w:rPr>
          <w:rFonts w:ascii="Times New Roman" w:eastAsia="Times New Roman" w:hAnsi="Times New Roman" w:cs="Times New Roman"/>
          <w:color w:val="000000"/>
          <w:sz w:val="24"/>
          <w:szCs w:val="24"/>
        </w:rPr>
        <w:t xml:space="preserve"> закупівлі: </w:t>
      </w:r>
    </w:p>
    <w:p w14:paraId="1A05E600" w14:textId="2C2929EF" w:rsidR="00287657" w:rsidRDefault="00287657" w:rsidP="00287657">
      <w:pPr>
        <w:pStyle w:val="af0"/>
        <w:pBdr>
          <w:top w:val="nil"/>
          <w:left w:val="nil"/>
          <w:bottom w:val="nil"/>
          <w:right w:val="nil"/>
          <w:between w:val="nil"/>
        </w:pBdr>
        <w:shd w:val="clear" w:color="auto" w:fill="FFFFFF"/>
        <w:spacing w:after="150" w:line="240" w:lineRule="auto"/>
        <w:ind w:left="0"/>
        <w:jc w:val="both"/>
        <w:rPr>
          <w:rFonts w:ascii="Times New Roman" w:hAnsi="Times New Roman" w:cs="Times New Roman"/>
          <w:sz w:val="24"/>
          <w:szCs w:val="24"/>
        </w:rPr>
      </w:pPr>
      <w:r>
        <w:rPr>
          <w:rFonts w:ascii="Times New Roman" w:hAnsi="Times New Roman" w:cs="Times New Roman"/>
          <w:b/>
          <w:sz w:val="24"/>
          <w:szCs w:val="24"/>
        </w:rPr>
        <w:t>3</w:t>
      </w:r>
      <w:r w:rsidRPr="008D4D32">
        <w:rPr>
          <w:rFonts w:ascii="Times New Roman" w:hAnsi="Times New Roman" w:cs="Times New Roman"/>
          <w:b/>
          <w:sz w:val="24"/>
          <w:szCs w:val="24"/>
        </w:rPr>
        <w:t> </w:t>
      </w:r>
      <w:r>
        <w:rPr>
          <w:rFonts w:ascii="Times New Roman" w:hAnsi="Times New Roman" w:cs="Times New Roman"/>
          <w:b/>
          <w:sz w:val="24"/>
          <w:szCs w:val="24"/>
        </w:rPr>
        <w:t>876</w:t>
      </w:r>
      <w:r w:rsidRPr="008D4D32">
        <w:rPr>
          <w:rFonts w:ascii="Times New Roman" w:hAnsi="Times New Roman" w:cs="Times New Roman"/>
          <w:b/>
          <w:sz w:val="24"/>
          <w:szCs w:val="24"/>
        </w:rPr>
        <w:t xml:space="preserve"> </w:t>
      </w:r>
      <w:r>
        <w:rPr>
          <w:rFonts w:ascii="Times New Roman" w:hAnsi="Times New Roman" w:cs="Times New Roman"/>
          <w:b/>
          <w:sz w:val="24"/>
          <w:szCs w:val="24"/>
        </w:rPr>
        <w:t>400</w:t>
      </w:r>
      <w:r w:rsidRPr="008D4D32">
        <w:rPr>
          <w:rFonts w:ascii="Times New Roman" w:hAnsi="Times New Roman" w:cs="Times New Roman"/>
          <w:b/>
          <w:sz w:val="24"/>
          <w:szCs w:val="24"/>
        </w:rPr>
        <w:t xml:space="preserve"> грн. 00 коп</w:t>
      </w:r>
      <w:r w:rsidRPr="008D4D32">
        <w:rPr>
          <w:rFonts w:ascii="Times New Roman" w:hAnsi="Times New Roman" w:cs="Times New Roman"/>
          <w:sz w:val="24"/>
          <w:szCs w:val="24"/>
        </w:rPr>
        <w:t>. (</w:t>
      </w:r>
      <w:r>
        <w:rPr>
          <w:rFonts w:ascii="Times New Roman" w:hAnsi="Times New Roman" w:cs="Times New Roman"/>
          <w:b/>
          <w:sz w:val="24"/>
          <w:szCs w:val="24"/>
        </w:rPr>
        <w:t>т</w:t>
      </w:r>
      <w:r w:rsidRPr="003B3B84">
        <w:rPr>
          <w:rFonts w:ascii="Times New Roman" w:hAnsi="Times New Roman" w:cs="Times New Roman"/>
          <w:b/>
          <w:sz w:val="24"/>
          <w:szCs w:val="24"/>
        </w:rPr>
        <w:t>ри мільйона вісімсот сімдесят шість тисяч чотириста гривень 00</w:t>
      </w:r>
      <w:r>
        <w:rPr>
          <w:rFonts w:ascii="Times New Roman" w:hAnsi="Times New Roman" w:cs="Times New Roman"/>
          <w:b/>
          <w:sz w:val="24"/>
          <w:szCs w:val="24"/>
        </w:rPr>
        <w:t> </w:t>
      </w:r>
      <w:r w:rsidRPr="003B3B84">
        <w:rPr>
          <w:rFonts w:ascii="Times New Roman" w:hAnsi="Times New Roman" w:cs="Times New Roman"/>
          <w:b/>
          <w:sz w:val="24"/>
          <w:szCs w:val="24"/>
        </w:rPr>
        <w:t>коп</w:t>
      </w:r>
      <w:r>
        <w:rPr>
          <w:rFonts w:ascii="Times New Roman" w:hAnsi="Times New Roman" w:cs="Times New Roman"/>
          <w:b/>
          <w:sz w:val="24"/>
          <w:szCs w:val="24"/>
        </w:rPr>
        <w:t>.</w:t>
      </w:r>
      <w:r w:rsidRPr="008D4D32">
        <w:rPr>
          <w:rFonts w:ascii="Times New Roman" w:hAnsi="Times New Roman" w:cs="Times New Roman"/>
          <w:sz w:val="24"/>
          <w:szCs w:val="24"/>
        </w:rPr>
        <w:t>)</w:t>
      </w:r>
      <w:r>
        <w:rPr>
          <w:rFonts w:ascii="Times New Roman" w:hAnsi="Times New Roman" w:cs="Times New Roman"/>
          <w:sz w:val="24"/>
          <w:szCs w:val="24"/>
        </w:rPr>
        <w:t>.</w:t>
      </w:r>
    </w:p>
    <w:p w14:paraId="59907254" w14:textId="77777777" w:rsidR="00D70C3F" w:rsidRPr="005A7A97" w:rsidRDefault="00BA2E8C" w:rsidP="005A02C3">
      <w:pPr>
        <w:spacing w:after="0" w:line="240" w:lineRule="auto"/>
        <w:jc w:val="both"/>
        <w:rPr>
          <w:rFonts w:ascii="Times New Roman" w:eastAsia="Times New Roman" w:hAnsi="Times New Roman"/>
          <w:b/>
          <w:bCs/>
          <w:sz w:val="24"/>
          <w:szCs w:val="24"/>
        </w:rPr>
      </w:pPr>
      <w:r w:rsidRPr="005A02C3">
        <w:rPr>
          <w:rFonts w:ascii="Times New Roman" w:eastAsia="Times New Roman" w:hAnsi="Times New Roman"/>
          <w:sz w:val="24"/>
          <w:szCs w:val="24"/>
        </w:rPr>
        <w:t xml:space="preserve">Вид та ідентифікатор процедури закупівлі: </w:t>
      </w:r>
      <w:r w:rsidR="00D70C3F" w:rsidRPr="005A7A97">
        <w:rPr>
          <w:rFonts w:ascii="Times New Roman" w:eastAsia="Times New Roman" w:hAnsi="Times New Roman"/>
          <w:b/>
          <w:bCs/>
          <w:sz w:val="24"/>
          <w:szCs w:val="24"/>
        </w:rPr>
        <w:t xml:space="preserve">Відкриті торги з особливостями </w:t>
      </w:r>
    </w:p>
    <w:p w14:paraId="157EED3D" w14:textId="16DADD3D" w:rsidR="00020363" w:rsidRPr="00C1736F" w:rsidRDefault="00287657" w:rsidP="005A02C3">
      <w:pPr>
        <w:spacing w:after="0" w:line="240" w:lineRule="auto"/>
        <w:jc w:val="both"/>
        <w:rPr>
          <w:rFonts w:ascii="Times New Roman" w:eastAsia="Times New Roman" w:hAnsi="Times New Roman"/>
          <w:b/>
          <w:bCs/>
          <w:sz w:val="24"/>
          <w:szCs w:val="24"/>
        </w:rPr>
      </w:pPr>
      <w:r w:rsidRPr="00AE09DC">
        <w:rPr>
          <w:rFonts w:ascii="Times New Roman" w:hAnsi="Times New Roman"/>
          <w:b/>
          <w:sz w:val="24"/>
          <w:szCs w:val="24"/>
        </w:rPr>
        <w:t>UA-2025-12-24-012674-a</w:t>
      </w:r>
      <w:r w:rsidR="00BA2E8C" w:rsidRPr="00C1736F">
        <w:rPr>
          <w:rFonts w:ascii="Times New Roman" w:eastAsia="Times New Roman" w:hAnsi="Times New Roman"/>
          <w:b/>
          <w:bCs/>
          <w:sz w:val="24"/>
          <w:szCs w:val="24"/>
        </w:rPr>
        <w:t>.</w:t>
      </w:r>
    </w:p>
    <w:p w14:paraId="57D7F383" w14:textId="44E29FDD" w:rsidR="00EA72D1" w:rsidRPr="00EA72D1" w:rsidRDefault="00AA438D" w:rsidP="00EA72D1">
      <w:pPr>
        <w:spacing w:before="120"/>
        <w:ind w:firstLine="567"/>
        <w:jc w:val="both"/>
        <w:rPr>
          <w:rFonts w:ascii="Times New Roman" w:hAnsi="Times New Roman"/>
          <w:sz w:val="24"/>
          <w:szCs w:val="24"/>
        </w:rPr>
      </w:pPr>
      <w:bookmarkStart w:id="0" w:name="_heading=h.3znysh7" w:colFirst="0" w:colLast="0"/>
      <w:bookmarkEnd w:id="0"/>
      <w:r w:rsidRPr="00EA72D1">
        <w:rPr>
          <w:rFonts w:ascii="Times New Roman" w:eastAsia="Times New Roman" w:hAnsi="Times New Roman"/>
          <w:sz w:val="24"/>
          <w:szCs w:val="24"/>
        </w:rPr>
        <w:t>Закупівля проводиться на о</w:t>
      </w:r>
      <w:r w:rsidR="00A85595" w:rsidRPr="00EA72D1">
        <w:rPr>
          <w:rFonts w:ascii="Times New Roman" w:eastAsia="Times New Roman" w:hAnsi="Times New Roman"/>
          <w:sz w:val="24"/>
          <w:szCs w:val="24"/>
        </w:rPr>
        <w:t>чікувану</w:t>
      </w:r>
      <w:r w:rsidRPr="00EA72D1">
        <w:rPr>
          <w:rFonts w:ascii="Times New Roman" w:eastAsia="Times New Roman" w:hAnsi="Times New Roman"/>
          <w:sz w:val="24"/>
          <w:szCs w:val="24"/>
        </w:rPr>
        <w:t xml:space="preserve"> вартість предмета закупівлі</w:t>
      </w:r>
      <w:r w:rsidR="00A85595" w:rsidRPr="00EA72D1">
        <w:rPr>
          <w:rFonts w:ascii="Times New Roman" w:eastAsia="Times New Roman" w:hAnsi="Times New Roman"/>
          <w:sz w:val="24"/>
          <w:szCs w:val="24"/>
        </w:rPr>
        <w:t>, яка</w:t>
      </w:r>
      <w:r w:rsidRPr="00EA72D1">
        <w:rPr>
          <w:rFonts w:ascii="Times New Roman" w:eastAsia="Times New Roman" w:hAnsi="Times New Roman"/>
          <w:sz w:val="24"/>
          <w:szCs w:val="24"/>
        </w:rPr>
        <w:t xml:space="preserve"> була визначена на основі проведеного моніторингу ринкових цін. Для цього було </w:t>
      </w:r>
      <w:r w:rsidR="00EA72D1" w:rsidRPr="00EA72D1">
        <w:rPr>
          <w:rFonts w:ascii="Times New Roman" w:hAnsi="Times New Roman"/>
          <w:sz w:val="24"/>
          <w:szCs w:val="24"/>
        </w:rPr>
        <w:t>направлено запит</w:t>
      </w:r>
      <w:r w:rsidR="00C1736F">
        <w:rPr>
          <w:rFonts w:ascii="Times New Roman" w:hAnsi="Times New Roman"/>
          <w:sz w:val="24"/>
          <w:szCs w:val="24"/>
        </w:rPr>
        <w:t>и</w:t>
      </w:r>
      <w:r w:rsidR="00EA72D1" w:rsidRPr="00EA72D1">
        <w:rPr>
          <w:rFonts w:ascii="Times New Roman" w:hAnsi="Times New Roman"/>
          <w:sz w:val="24"/>
          <w:szCs w:val="24"/>
        </w:rPr>
        <w:t xml:space="preserve"> </w:t>
      </w:r>
      <w:r w:rsidR="00C1736F">
        <w:rPr>
          <w:rFonts w:ascii="Times New Roman" w:hAnsi="Times New Roman"/>
          <w:sz w:val="24"/>
          <w:szCs w:val="24"/>
        </w:rPr>
        <w:t>надавачам відповідних послуг</w:t>
      </w:r>
      <w:r w:rsidR="00EA72D1" w:rsidRPr="00EA72D1">
        <w:rPr>
          <w:rFonts w:ascii="Times New Roman" w:hAnsi="Times New Roman"/>
          <w:sz w:val="24"/>
          <w:szCs w:val="24"/>
        </w:rPr>
        <w:t xml:space="preserve"> та оприлюднено оголошення на сайті облдержадміністрації</w:t>
      </w:r>
      <w:r w:rsidR="008B2B1C">
        <w:rPr>
          <w:rFonts w:ascii="Times New Roman" w:hAnsi="Times New Roman"/>
          <w:sz w:val="24"/>
          <w:szCs w:val="24"/>
        </w:rPr>
        <w:t xml:space="preserve">, </w:t>
      </w:r>
      <w:r w:rsidR="00EA72D1" w:rsidRPr="00EA72D1">
        <w:rPr>
          <w:rFonts w:ascii="Times New Roman" w:hAnsi="Times New Roman"/>
          <w:sz w:val="24"/>
          <w:szCs w:val="24"/>
        </w:rPr>
        <w:t xml:space="preserve">також </w:t>
      </w:r>
      <w:bookmarkStart w:id="1" w:name="_Hlk188450826"/>
      <w:r w:rsidR="00EA72D1" w:rsidRPr="00EA72D1">
        <w:rPr>
          <w:rFonts w:ascii="Times New Roman" w:hAnsi="Times New Roman"/>
          <w:sz w:val="24"/>
          <w:szCs w:val="24"/>
        </w:rPr>
        <w:t>проаналізовано фактичне використання послуг у минулих періодах з урахуванням запланованих поточних завдань замовника.</w:t>
      </w:r>
    </w:p>
    <w:bookmarkEnd w:id="1"/>
    <w:p w14:paraId="3DF330FA" w14:textId="2BC2CB46" w:rsidR="000869F2" w:rsidRPr="005A02C3" w:rsidRDefault="000869F2" w:rsidP="00EA72D1">
      <w:pPr>
        <w:spacing w:after="0" w:line="240" w:lineRule="auto"/>
        <w:ind w:firstLine="567"/>
        <w:jc w:val="both"/>
        <w:rPr>
          <w:rFonts w:ascii="Times New Roman" w:eastAsia="Times New Roman" w:hAnsi="Times New Roman"/>
          <w:b/>
          <w:sz w:val="24"/>
          <w:szCs w:val="24"/>
        </w:rPr>
      </w:pPr>
      <w:r w:rsidRPr="005A02C3">
        <w:rPr>
          <w:rFonts w:ascii="Times New Roman" w:eastAsia="Times New Roman" w:hAnsi="Times New Roman"/>
          <w:sz w:val="24"/>
          <w:szCs w:val="24"/>
        </w:rPr>
        <w:t xml:space="preserve">Обґрунтування технічних і якісних характеристик для закупівлі </w:t>
      </w:r>
      <w:r w:rsidRPr="00EA72D1">
        <w:rPr>
          <w:rFonts w:ascii="Times New Roman" w:eastAsia="Times New Roman" w:hAnsi="Times New Roman"/>
          <w:b/>
          <w:bCs/>
          <w:sz w:val="24"/>
          <w:szCs w:val="24"/>
        </w:rPr>
        <w:t xml:space="preserve">послуги </w:t>
      </w:r>
      <w:r w:rsidR="00EA72D1" w:rsidRPr="009377A8">
        <w:rPr>
          <w:rFonts w:ascii="Times New Roman" w:hAnsi="Times New Roman"/>
          <w:b/>
          <w:bCs/>
          <w:sz w:val="24"/>
          <w:szCs w:val="24"/>
        </w:rPr>
        <w:t xml:space="preserve">з перевезення </w:t>
      </w:r>
      <w:r w:rsidR="00A4552B">
        <w:rPr>
          <w:rFonts w:ascii="Times New Roman" w:hAnsi="Times New Roman"/>
          <w:b/>
          <w:bCs/>
          <w:sz w:val="24"/>
          <w:szCs w:val="24"/>
        </w:rPr>
        <w:t>людей</w:t>
      </w:r>
      <w:r w:rsidR="00EA72D1" w:rsidRPr="009377A8">
        <w:rPr>
          <w:rFonts w:ascii="Times New Roman" w:hAnsi="Times New Roman"/>
          <w:b/>
          <w:bCs/>
          <w:sz w:val="24"/>
          <w:szCs w:val="24"/>
        </w:rPr>
        <w:t xml:space="preserve"> автомобільним транспортом в умовах воєнного стану</w:t>
      </w:r>
      <w:r w:rsidR="00EA72D1">
        <w:rPr>
          <w:rFonts w:ascii="Times New Roman" w:hAnsi="Times New Roman"/>
          <w:b/>
          <w:bCs/>
          <w:sz w:val="24"/>
          <w:szCs w:val="24"/>
        </w:rPr>
        <w:t xml:space="preserve"> </w:t>
      </w:r>
      <w:r w:rsidRPr="005A02C3">
        <w:rPr>
          <w:rFonts w:ascii="Times New Roman" w:eastAsia="Times New Roman" w:hAnsi="Times New Roman"/>
          <w:sz w:val="24"/>
          <w:szCs w:val="24"/>
        </w:rPr>
        <w:t>(далі – Послуга).</w:t>
      </w:r>
    </w:p>
    <w:p w14:paraId="7D3CC83D" w14:textId="227EAE9D" w:rsidR="00713317" w:rsidRDefault="000869F2" w:rsidP="00EA72D1">
      <w:pPr>
        <w:pStyle w:val="a7"/>
        <w:spacing w:before="0" w:beforeAutospacing="0" w:after="0" w:afterAutospacing="0"/>
        <w:ind w:firstLine="567"/>
        <w:jc w:val="both"/>
        <w:rPr>
          <w:lang w:val="uk-UA"/>
        </w:rPr>
      </w:pPr>
      <w:r w:rsidRPr="00713317">
        <w:rPr>
          <w:lang w:val="uk-UA"/>
        </w:rPr>
        <w:t xml:space="preserve">Закупівля Послуг здійснюється з метою забезпечення </w:t>
      </w:r>
      <w:r w:rsidR="00713317" w:rsidRPr="00713317">
        <w:rPr>
          <w:rFonts w:eastAsia="Calibri"/>
          <w:lang w:val="uk-UA"/>
        </w:rPr>
        <w:t>протягом 202</w:t>
      </w:r>
      <w:r w:rsidR="00C1736F">
        <w:rPr>
          <w:rFonts w:eastAsia="Calibri"/>
          <w:lang w:val="uk-UA"/>
        </w:rPr>
        <w:t>6</w:t>
      </w:r>
      <w:r w:rsidR="00713317" w:rsidRPr="00713317">
        <w:rPr>
          <w:rFonts w:eastAsia="Calibri"/>
          <w:lang w:val="uk-UA"/>
        </w:rPr>
        <w:t xml:space="preserve"> року транспортними послугами </w:t>
      </w:r>
      <w:r w:rsidR="00713317" w:rsidRPr="00713317">
        <w:rPr>
          <w:lang w:val="uk-UA"/>
        </w:rPr>
        <w:t xml:space="preserve">з перевезення </w:t>
      </w:r>
      <w:r w:rsidR="00A4552B">
        <w:rPr>
          <w:lang w:val="uk-UA"/>
        </w:rPr>
        <w:t>людей</w:t>
      </w:r>
      <w:r w:rsidR="00C1736F" w:rsidRPr="00C1736F">
        <w:rPr>
          <w:lang w:val="uk-UA"/>
        </w:rPr>
        <w:t xml:space="preserve"> автомобільним транспортом в умовах правового режиму воєнного стану</w:t>
      </w:r>
      <w:r w:rsidR="008B2B1C">
        <w:rPr>
          <w:lang w:val="uk-UA"/>
        </w:rPr>
        <w:t>.</w:t>
      </w:r>
      <w:r w:rsidR="00713317" w:rsidRPr="00713317">
        <w:rPr>
          <w:lang w:val="uk-UA"/>
        </w:rPr>
        <w:t xml:space="preserve"> </w:t>
      </w:r>
    </w:p>
    <w:p w14:paraId="591F7B87" w14:textId="77777777" w:rsidR="00287657" w:rsidRPr="00713317" w:rsidRDefault="00287657" w:rsidP="00EA72D1">
      <w:pPr>
        <w:pStyle w:val="a7"/>
        <w:spacing w:before="0" w:beforeAutospacing="0" w:after="0" w:afterAutospacing="0"/>
        <w:ind w:firstLine="567"/>
        <w:jc w:val="both"/>
        <w:rPr>
          <w:rFonts w:eastAsia="Calibri"/>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805"/>
        <w:gridCol w:w="1353"/>
        <w:gridCol w:w="4111"/>
        <w:gridCol w:w="1814"/>
      </w:tblGrid>
      <w:tr w:rsidR="00287657" w:rsidRPr="00287657" w14:paraId="5F881B7D" w14:textId="77777777" w:rsidTr="00287657">
        <w:tc>
          <w:tcPr>
            <w:tcW w:w="698" w:type="dxa"/>
          </w:tcPr>
          <w:p w14:paraId="0804CF92"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3B9BCCD6"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 з/п</w:t>
            </w:r>
          </w:p>
        </w:tc>
        <w:tc>
          <w:tcPr>
            <w:tcW w:w="1805" w:type="dxa"/>
          </w:tcPr>
          <w:p w14:paraId="630DFB7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2A7405C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Тип автотранспорту</w:t>
            </w:r>
          </w:p>
        </w:tc>
        <w:tc>
          <w:tcPr>
            <w:tcW w:w="1353" w:type="dxa"/>
          </w:tcPr>
          <w:p w14:paraId="400D7F93"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
          <w:p w14:paraId="60E408A9"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r w:rsidRPr="00287657">
              <w:rPr>
                <w:rStyle w:val="s3"/>
                <w:b/>
                <w:sz w:val="20"/>
                <w:szCs w:val="20"/>
              </w:rPr>
              <w:t xml:space="preserve">Кількість, </w:t>
            </w:r>
          </w:p>
          <w:p w14:paraId="272D2891" w14:textId="77777777" w:rsidR="00287657" w:rsidRPr="00287657" w:rsidRDefault="00287657" w:rsidP="00254B81">
            <w:pPr>
              <w:widowControl w:val="0"/>
              <w:autoSpaceDE w:val="0"/>
              <w:autoSpaceDN w:val="0"/>
              <w:adjustRightInd w:val="0"/>
              <w:spacing w:after="0" w:line="240" w:lineRule="auto"/>
              <w:jc w:val="center"/>
              <w:rPr>
                <w:rStyle w:val="s3"/>
                <w:b/>
                <w:sz w:val="20"/>
                <w:szCs w:val="20"/>
              </w:rPr>
            </w:pPr>
            <w:proofErr w:type="spellStart"/>
            <w:r w:rsidRPr="00287657">
              <w:rPr>
                <w:rStyle w:val="s3"/>
                <w:b/>
                <w:sz w:val="20"/>
                <w:szCs w:val="20"/>
              </w:rPr>
              <w:t>шт</w:t>
            </w:r>
            <w:proofErr w:type="spellEnd"/>
          </w:p>
        </w:tc>
        <w:tc>
          <w:tcPr>
            <w:tcW w:w="4111" w:type="dxa"/>
          </w:tcPr>
          <w:p w14:paraId="0A7A0F1B"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p>
          <w:p w14:paraId="07A23CC7"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r w:rsidRPr="00287657">
              <w:rPr>
                <w:rStyle w:val="s3"/>
                <w:b/>
                <w:sz w:val="20"/>
                <w:szCs w:val="20"/>
              </w:rPr>
              <w:t>Технічні та якісні характеристики</w:t>
            </w:r>
          </w:p>
        </w:tc>
        <w:tc>
          <w:tcPr>
            <w:tcW w:w="1814" w:type="dxa"/>
          </w:tcPr>
          <w:p w14:paraId="76025A15"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p>
          <w:p w14:paraId="5346D5E2" w14:textId="77777777" w:rsidR="00287657" w:rsidRPr="00287657" w:rsidRDefault="00287657" w:rsidP="00254B81">
            <w:pPr>
              <w:widowControl w:val="0"/>
              <w:autoSpaceDE w:val="0"/>
              <w:autoSpaceDN w:val="0"/>
              <w:adjustRightInd w:val="0"/>
              <w:spacing w:after="0" w:line="240" w:lineRule="auto"/>
              <w:jc w:val="both"/>
              <w:rPr>
                <w:rStyle w:val="s3"/>
                <w:b/>
                <w:sz w:val="20"/>
                <w:szCs w:val="20"/>
              </w:rPr>
            </w:pPr>
            <w:r w:rsidRPr="00287657">
              <w:rPr>
                <w:rStyle w:val="s3"/>
                <w:b/>
                <w:sz w:val="20"/>
                <w:szCs w:val="20"/>
              </w:rPr>
              <w:t>Надання послуг</w:t>
            </w:r>
          </w:p>
        </w:tc>
      </w:tr>
      <w:tr w:rsidR="00287657" w:rsidRPr="00287657" w14:paraId="59231AAF" w14:textId="77777777" w:rsidTr="00287657">
        <w:tc>
          <w:tcPr>
            <w:tcW w:w="698" w:type="dxa"/>
          </w:tcPr>
          <w:p w14:paraId="039362D4"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1</w:t>
            </w:r>
          </w:p>
        </w:tc>
        <w:tc>
          <w:tcPr>
            <w:tcW w:w="1805" w:type="dxa"/>
          </w:tcPr>
          <w:p w14:paraId="48431F61"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5217A733"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p>
          <w:p w14:paraId="70763CFF"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2</w:t>
            </w:r>
          </w:p>
        </w:tc>
        <w:tc>
          <w:tcPr>
            <w:tcW w:w="4111" w:type="dxa"/>
          </w:tcPr>
          <w:p w14:paraId="030EEAF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18.</w:t>
            </w:r>
          </w:p>
          <w:p w14:paraId="6E57CD08"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2, (що підтверджується відповідними документами на транспортні засоби). </w:t>
            </w:r>
          </w:p>
          <w:p w14:paraId="39618F90"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6ECD6831"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r w:rsidR="00287657" w:rsidRPr="00287657" w14:paraId="1DB80169" w14:textId="77777777" w:rsidTr="00287657">
        <w:tc>
          <w:tcPr>
            <w:tcW w:w="698" w:type="dxa"/>
          </w:tcPr>
          <w:p w14:paraId="32C38138"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2</w:t>
            </w:r>
          </w:p>
        </w:tc>
        <w:tc>
          <w:tcPr>
            <w:tcW w:w="1805" w:type="dxa"/>
          </w:tcPr>
          <w:p w14:paraId="11410C6D"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0786653A"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1</w:t>
            </w:r>
          </w:p>
        </w:tc>
        <w:tc>
          <w:tcPr>
            <w:tcW w:w="4111" w:type="dxa"/>
          </w:tcPr>
          <w:p w14:paraId="49E61B5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27.</w:t>
            </w:r>
          </w:p>
          <w:p w14:paraId="1BB2C393"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3, (що підтверджується відповідними документами на транспортні засоби). </w:t>
            </w:r>
          </w:p>
          <w:p w14:paraId="3405AD61"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58D926F2"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r w:rsidR="00287657" w:rsidRPr="00287657" w14:paraId="239F0C1E" w14:textId="77777777" w:rsidTr="00287657">
        <w:tc>
          <w:tcPr>
            <w:tcW w:w="698" w:type="dxa"/>
          </w:tcPr>
          <w:p w14:paraId="371AD769"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3</w:t>
            </w:r>
          </w:p>
        </w:tc>
        <w:tc>
          <w:tcPr>
            <w:tcW w:w="1805" w:type="dxa"/>
          </w:tcPr>
          <w:p w14:paraId="1BC6AED0" w14:textId="77777777" w:rsidR="00287657" w:rsidRPr="00287657" w:rsidRDefault="00287657" w:rsidP="00254B81">
            <w:pPr>
              <w:widowControl w:val="0"/>
              <w:autoSpaceDE w:val="0"/>
              <w:autoSpaceDN w:val="0"/>
              <w:adjustRightInd w:val="0"/>
              <w:spacing w:after="0" w:line="240" w:lineRule="auto"/>
              <w:rPr>
                <w:rStyle w:val="s3"/>
                <w:sz w:val="20"/>
                <w:szCs w:val="20"/>
              </w:rPr>
            </w:pPr>
            <w:r w:rsidRPr="00287657">
              <w:rPr>
                <w:rStyle w:val="s3"/>
                <w:sz w:val="20"/>
                <w:szCs w:val="20"/>
              </w:rPr>
              <w:t>Автобус пасажирський</w:t>
            </w:r>
          </w:p>
        </w:tc>
        <w:tc>
          <w:tcPr>
            <w:tcW w:w="1353" w:type="dxa"/>
          </w:tcPr>
          <w:p w14:paraId="302D28F8"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не менше 2</w:t>
            </w:r>
          </w:p>
        </w:tc>
        <w:tc>
          <w:tcPr>
            <w:tcW w:w="4111" w:type="dxa"/>
          </w:tcPr>
          <w:p w14:paraId="4F898FE7"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Кількість місць: не менше 50.</w:t>
            </w:r>
          </w:p>
          <w:p w14:paraId="6B627AA4"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 xml:space="preserve">Категорії – М 3, (що підтверджується відповідними документами на транспортні засоби). </w:t>
            </w:r>
          </w:p>
          <w:p w14:paraId="3C07CABB" w14:textId="77777777" w:rsidR="00287657" w:rsidRPr="00287657" w:rsidRDefault="00287657" w:rsidP="00254B81">
            <w:pPr>
              <w:widowControl w:val="0"/>
              <w:autoSpaceDE w:val="0"/>
              <w:autoSpaceDN w:val="0"/>
              <w:adjustRightInd w:val="0"/>
              <w:spacing w:after="0" w:line="240" w:lineRule="auto"/>
              <w:jc w:val="both"/>
              <w:rPr>
                <w:rStyle w:val="s3"/>
                <w:sz w:val="20"/>
                <w:szCs w:val="20"/>
              </w:rPr>
            </w:pPr>
            <w:r w:rsidRPr="00287657">
              <w:rPr>
                <w:rStyle w:val="s3"/>
                <w:sz w:val="20"/>
                <w:szCs w:val="20"/>
              </w:rPr>
              <w:t>Обладнання: кондиціонер і система опалення.</w:t>
            </w:r>
          </w:p>
        </w:tc>
        <w:tc>
          <w:tcPr>
            <w:tcW w:w="1814" w:type="dxa"/>
          </w:tcPr>
          <w:p w14:paraId="11F94A2B" w14:textId="77777777" w:rsidR="00287657" w:rsidRPr="00287657" w:rsidRDefault="00287657" w:rsidP="00254B81">
            <w:pPr>
              <w:widowControl w:val="0"/>
              <w:autoSpaceDE w:val="0"/>
              <w:autoSpaceDN w:val="0"/>
              <w:adjustRightInd w:val="0"/>
              <w:spacing w:after="0" w:line="240" w:lineRule="auto"/>
              <w:jc w:val="center"/>
              <w:rPr>
                <w:rStyle w:val="s3"/>
                <w:sz w:val="20"/>
                <w:szCs w:val="20"/>
              </w:rPr>
            </w:pPr>
            <w:r w:rsidRPr="00287657">
              <w:rPr>
                <w:rStyle w:val="s3"/>
                <w:sz w:val="20"/>
                <w:szCs w:val="20"/>
              </w:rPr>
              <w:t>за заявками</w:t>
            </w:r>
          </w:p>
        </w:tc>
      </w:tr>
    </w:tbl>
    <w:p w14:paraId="27A0B317" w14:textId="77777777" w:rsidR="00287657" w:rsidRDefault="00287657" w:rsidP="00287657">
      <w:pPr>
        <w:shd w:val="clear" w:color="auto" w:fill="FFFFFF"/>
        <w:spacing w:after="0" w:line="240" w:lineRule="auto"/>
        <w:ind w:right="-371" w:firstLine="567"/>
        <w:jc w:val="both"/>
        <w:rPr>
          <w:rFonts w:ascii="Times New Roman" w:hAnsi="Times New Roman"/>
          <w:color w:val="000000"/>
        </w:rPr>
      </w:pPr>
      <w:r w:rsidRPr="00AD3EFB">
        <w:rPr>
          <w:rFonts w:ascii="Times New Roman" w:hAnsi="Times New Roman"/>
          <w:color w:val="000000"/>
        </w:rPr>
        <w:t xml:space="preserve">Тип та вид транспортного засобу, що залучається, його характеристики та особливості експлуатації повинні відповідати вимогам постанови Кабінету Міністрів України від 10.10.2001 № 1306 «Про Правила дорожнього руху» (зі змінами), </w:t>
      </w:r>
      <w:r>
        <w:rPr>
          <w:rFonts w:ascii="Times New Roman" w:hAnsi="Times New Roman"/>
          <w:color w:val="000000"/>
        </w:rPr>
        <w:t>постанови</w:t>
      </w:r>
      <w:r w:rsidRPr="00AD3EFB">
        <w:rPr>
          <w:rFonts w:ascii="Times New Roman" w:hAnsi="Times New Roman"/>
          <w:color w:val="000000"/>
        </w:rPr>
        <w:t xml:space="preserve"> </w:t>
      </w:r>
      <w:r>
        <w:rPr>
          <w:rFonts w:ascii="Times New Roman" w:hAnsi="Times New Roman"/>
          <w:color w:val="000000"/>
        </w:rPr>
        <w:t>Кабінету Міністрів</w:t>
      </w:r>
      <w:r w:rsidRPr="00AD3EFB">
        <w:rPr>
          <w:rFonts w:ascii="Times New Roman" w:hAnsi="Times New Roman"/>
          <w:color w:val="000000"/>
        </w:rPr>
        <w:t xml:space="preserve"> України від </w:t>
      </w:r>
      <w:r>
        <w:rPr>
          <w:rFonts w:ascii="Times New Roman" w:hAnsi="Times New Roman"/>
          <w:color w:val="000000"/>
          <w:shd w:val="clear" w:color="auto" w:fill="FFFFFF"/>
        </w:rPr>
        <w:t>22</w:t>
      </w:r>
      <w:r w:rsidRPr="00AD3EFB">
        <w:rPr>
          <w:rFonts w:ascii="Times New Roman" w:hAnsi="Times New Roman"/>
          <w:color w:val="000000"/>
          <w:shd w:val="clear" w:color="auto" w:fill="FFFFFF"/>
        </w:rPr>
        <w:t>.</w:t>
      </w:r>
      <w:r>
        <w:rPr>
          <w:rFonts w:ascii="Times New Roman" w:hAnsi="Times New Roman"/>
          <w:color w:val="000000"/>
          <w:shd w:val="clear" w:color="auto" w:fill="FFFFFF"/>
        </w:rPr>
        <w:t>12</w:t>
      </w:r>
      <w:r w:rsidRPr="00AD3EFB">
        <w:rPr>
          <w:rFonts w:ascii="Times New Roman" w:hAnsi="Times New Roman"/>
          <w:color w:val="000000"/>
          <w:shd w:val="clear" w:color="auto" w:fill="FFFFFF"/>
        </w:rPr>
        <w:t>.20</w:t>
      </w:r>
      <w:r>
        <w:rPr>
          <w:rFonts w:ascii="Times New Roman" w:hAnsi="Times New Roman"/>
          <w:color w:val="000000"/>
          <w:shd w:val="clear" w:color="auto" w:fill="FFFFFF"/>
        </w:rPr>
        <w:t>10</w:t>
      </w:r>
      <w:r w:rsidRPr="00AD3EFB">
        <w:rPr>
          <w:rFonts w:ascii="Times New Roman" w:hAnsi="Times New Roman"/>
          <w:color w:val="000000"/>
          <w:shd w:val="clear" w:color="auto" w:fill="FFFFFF"/>
        </w:rPr>
        <w:t xml:space="preserve"> N </w:t>
      </w:r>
      <w:r>
        <w:rPr>
          <w:rFonts w:ascii="Times New Roman" w:hAnsi="Times New Roman"/>
          <w:color w:val="000000"/>
          <w:shd w:val="clear" w:color="auto" w:fill="FFFFFF"/>
        </w:rPr>
        <w:t>1166</w:t>
      </w:r>
      <w:r w:rsidRPr="00AD3EFB">
        <w:rPr>
          <w:rFonts w:ascii="Times New Roman" w:hAnsi="Times New Roman"/>
          <w:color w:val="000000"/>
          <w:shd w:val="clear" w:color="auto" w:fill="FFFFFF"/>
        </w:rPr>
        <w:t xml:space="preserve"> «</w:t>
      </w:r>
      <w:r w:rsidRPr="00F86A7A">
        <w:rPr>
          <w:rFonts w:ascii="Times New Roman" w:hAnsi="Times New Roman"/>
          <w:color w:val="000000"/>
          <w:shd w:val="clear" w:color="auto" w:fill="FFFFFF"/>
        </w:rPr>
        <w:t xml:space="preserve">Про єдині </w:t>
      </w:r>
      <w:r w:rsidRPr="00F86A7A">
        <w:rPr>
          <w:rFonts w:ascii="Times New Roman" w:hAnsi="Times New Roman"/>
          <w:color w:val="000000"/>
          <w:shd w:val="clear" w:color="auto" w:fill="FFFFFF"/>
        </w:rPr>
        <w:lastRenderedPageBreak/>
        <w:t>вимоги до конструкції та технічного стану колісних транспортних засобів, що експлуатуються</w:t>
      </w:r>
      <w:r w:rsidRPr="00AD3EFB">
        <w:rPr>
          <w:rFonts w:ascii="Times New Roman" w:hAnsi="Times New Roman"/>
          <w:color w:val="000000"/>
          <w:shd w:val="clear" w:color="auto" w:fill="FFFFFF"/>
        </w:rPr>
        <w:t>» та іншого</w:t>
      </w:r>
      <w:r w:rsidRPr="00AD3EFB">
        <w:rPr>
          <w:rFonts w:ascii="Times New Roman" w:hAnsi="Times New Roman"/>
          <w:color w:val="000000"/>
        </w:rPr>
        <w:t xml:space="preserve"> діючого законодавства України. </w:t>
      </w:r>
    </w:p>
    <w:p w14:paraId="5B034B2D" w14:textId="77777777" w:rsidR="00287657" w:rsidRDefault="00287657" w:rsidP="00287657">
      <w:pPr>
        <w:shd w:val="clear" w:color="auto" w:fill="FFFFFF"/>
        <w:spacing w:after="0" w:line="240" w:lineRule="auto"/>
        <w:ind w:right="284" w:firstLine="708"/>
        <w:jc w:val="both"/>
        <w:rPr>
          <w:rFonts w:ascii="Times New Roman" w:hAnsi="Times New Roman"/>
          <w:color w:val="000000"/>
        </w:rPr>
      </w:pPr>
    </w:p>
    <w:p w14:paraId="2867E4AD" w14:textId="77777777" w:rsidR="00287657" w:rsidRPr="00A43193" w:rsidRDefault="00287657" w:rsidP="00287657">
      <w:pPr>
        <w:shd w:val="clear" w:color="auto" w:fill="FFFFFF"/>
        <w:tabs>
          <w:tab w:val="left" w:pos="9356"/>
          <w:tab w:val="left" w:pos="9498"/>
        </w:tabs>
        <w:spacing w:after="0" w:line="240" w:lineRule="auto"/>
        <w:ind w:right="284" w:firstLine="708"/>
        <w:jc w:val="both"/>
        <w:rPr>
          <w:rFonts w:ascii="Times New Roman" w:hAnsi="Times New Roman"/>
          <w:b/>
          <w:bCs/>
          <w:color w:val="000000"/>
        </w:rPr>
      </w:pPr>
      <w:r w:rsidRPr="00A43193">
        <w:rPr>
          <w:rFonts w:ascii="Times New Roman" w:hAnsi="Times New Roman"/>
          <w:b/>
          <w:bCs/>
          <w:color w:val="000000"/>
        </w:rPr>
        <w:t>Вимоги до Учасника:</w:t>
      </w:r>
    </w:p>
    <w:p w14:paraId="34BC86D5" w14:textId="77777777" w:rsidR="00287657" w:rsidRPr="00BA5AEA"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spacing w:val="-4"/>
        </w:rPr>
      </w:pPr>
      <w:r w:rsidRPr="00BA5AEA">
        <w:rPr>
          <w:rFonts w:ascii="Times New Roman" w:hAnsi="Times New Roman"/>
        </w:rPr>
        <w:t xml:space="preserve">1. Учасник має діючу ліцензію на внутрішні перевезення пасажирів автобусами </w:t>
      </w:r>
      <w:r w:rsidRPr="00BA5AEA">
        <w:rPr>
          <w:rFonts w:ascii="Times New Roman" w:hAnsi="Times New Roman"/>
          <w:color w:val="000000"/>
        </w:rPr>
        <w:t>(</w:t>
      </w:r>
      <w:r w:rsidRPr="00BA5AEA">
        <w:rPr>
          <w:rFonts w:ascii="Times New Roman" w:hAnsi="Times New Roman"/>
          <w:i/>
          <w:iCs/>
          <w:color w:val="000000"/>
        </w:rPr>
        <w:t xml:space="preserve">надає </w:t>
      </w:r>
      <w:bookmarkStart w:id="2" w:name="_Hlk174966205"/>
      <w:r w:rsidRPr="00BA5AEA">
        <w:rPr>
          <w:rFonts w:ascii="Times New Roman" w:hAnsi="Times New Roman"/>
          <w:i/>
          <w:iCs/>
          <w:color w:val="000000"/>
        </w:rPr>
        <w:t xml:space="preserve">у складі тендерної пропозиції скановану копію </w:t>
      </w:r>
      <w:bookmarkEnd w:id="2"/>
      <w:r w:rsidRPr="00BA5AEA">
        <w:rPr>
          <w:rFonts w:ascii="Times New Roman" w:hAnsi="Times New Roman"/>
          <w:i/>
          <w:iCs/>
          <w:color w:val="000000"/>
        </w:rPr>
        <w:t>(за наявності) або довідку в довільній формі із зазначенням веб ресурсу з інформацією про діючу ліцензію</w:t>
      </w:r>
      <w:r w:rsidRPr="00BA5AEA">
        <w:rPr>
          <w:rFonts w:ascii="Times New Roman" w:hAnsi="Times New Roman"/>
          <w:color w:val="000000"/>
        </w:rPr>
        <w:t>)</w:t>
      </w:r>
      <w:r w:rsidRPr="00BA5AEA">
        <w:rPr>
          <w:rFonts w:ascii="Times New Roman" w:hAnsi="Times New Roman"/>
        </w:rPr>
        <w:t xml:space="preserve">. </w:t>
      </w:r>
    </w:p>
    <w:p w14:paraId="3F8D65E2" w14:textId="77777777" w:rsidR="00287657" w:rsidRPr="00BA5AEA" w:rsidRDefault="00287657" w:rsidP="00287657">
      <w:pPr>
        <w:shd w:val="clear" w:color="auto" w:fill="FFFFFF"/>
        <w:tabs>
          <w:tab w:val="left" w:pos="9356"/>
          <w:tab w:val="left" w:pos="9498"/>
        </w:tabs>
        <w:spacing w:after="0" w:line="240" w:lineRule="auto"/>
        <w:ind w:right="284"/>
        <w:jc w:val="both"/>
        <w:rPr>
          <w:rFonts w:ascii="Times New Roman" w:hAnsi="Times New Roman"/>
          <w:i/>
          <w:iCs/>
          <w:color w:val="000000"/>
        </w:rPr>
      </w:pPr>
      <w:r w:rsidRPr="00BA5AEA">
        <w:rPr>
          <w:rFonts w:ascii="Times New Roman" w:hAnsi="Times New Roman"/>
          <w:spacing w:val="-3"/>
        </w:rPr>
        <w:t xml:space="preserve">2. Для надання послуг Учасник використовує транспортний засіб, </w:t>
      </w:r>
      <w:r w:rsidRPr="00BA5AEA">
        <w:rPr>
          <w:rFonts w:ascii="Times New Roman" w:hAnsi="Times New Roman"/>
          <w:shd w:val="clear" w:color="auto" w:fill="FFFFFF"/>
        </w:rPr>
        <w:t>який належить йому на праві</w:t>
      </w:r>
      <w:r w:rsidRPr="00AD3EFB">
        <w:rPr>
          <w:rFonts w:ascii="Times New Roman" w:hAnsi="Times New Roman"/>
          <w:shd w:val="clear" w:color="auto" w:fill="FFFFFF"/>
        </w:rPr>
        <w:t xml:space="preserve"> власності чи користування, знаходиться в оренді (лізингу тощо), що підтверджується відповідними </w:t>
      </w:r>
      <w:r w:rsidRPr="00BA5AEA">
        <w:rPr>
          <w:rFonts w:ascii="Times New Roman" w:hAnsi="Times New Roman"/>
          <w:shd w:val="clear" w:color="auto" w:fill="FFFFFF"/>
        </w:rPr>
        <w:t>документами (</w:t>
      </w:r>
      <w:bookmarkStart w:id="3" w:name="_Hlk217308220"/>
      <w:r w:rsidRPr="00BA5AEA">
        <w:rPr>
          <w:rFonts w:ascii="Times New Roman" w:hAnsi="Times New Roman"/>
          <w:i/>
          <w:iCs/>
          <w:color w:val="000000"/>
        </w:rPr>
        <w:t>учасник надає у складі тендерної пропозиції</w:t>
      </w:r>
      <w:bookmarkEnd w:id="3"/>
      <w:r w:rsidRPr="00BA5AEA">
        <w:rPr>
          <w:rFonts w:ascii="Times New Roman" w:hAnsi="Times New Roman"/>
          <w:i/>
          <w:iCs/>
          <w:color w:val="000000"/>
        </w:rPr>
        <w:t>:</w:t>
      </w:r>
    </w:p>
    <w:p w14:paraId="2E8A5409" w14:textId="77777777" w:rsidR="00287657" w:rsidRPr="00BA5AEA" w:rsidRDefault="00287657" w:rsidP="00287657">
      <w:pPr>
        <w:shd w:val="clear" w:color="auto" w:fill="FFFFFF"/>
        <w:tabs>
          <w:tab w:val="left" w:pos="9356"/>
          <w:tab w:val="left" w:pos="9498"/>
        </w:tabs>
        <w:spacing w:after="0" w:line="240" w:lineRule="auto"/>
        <w:ind w:right="284"/>
        <w:jc w:val="both"/>
        <w:rPr>
          <w:rFonts w:ascii="Times New Roman" w:hAnsi="Times New Roman"/>
          <w:i/>
          <w:iCs/>
          <w:color w:val="000000"/>
        </w:rPr>
      </w:pPr>
      <w:r w:rsidRPr="00BA5AEA">
        <w:rPr>
          <w:rFonts w:ascii="Times New Roman" w:hAnsi="Times New Roman"/>
          <w:i/>
          <w:iCs/>
          <w:color w:val="000000"/>
        </w:rPr>
        <w:t xml:space="preserve">- у разі, якщо транспортні засоби є власністю Учасника, одночасно з довідкою необхідно завантажити скановані копії </w:t>
      </w:r>
      <w:proofErr w:type="spellStart"/>
      <w:r w:rsidRPr="00BA5AEA">
        <w:rPr>
          <w:rFonts w:ascii="Times New Roman" w:hAnsi="Times New Roman"/>
          <w:i/>
          <w:iCs/>
          <w:color w:val="000000"/>
        </w:rPr>
        <w:t>свідоцтв</w:t>
      </w:r>
      <w:proofErr w:type="spellEnd"/>
      <w:r w:rsidRPr="00BA5AEA">
        <w:rPr>
          <w:rFonts w:ascii="Times New Roman" w:hAnsi="Times New Roman"/>
          <w:i/>
          <w:iCs/>
          <w:color w:val="000000"/>
        </w:rPr>
        <w:t xml:space="preserve"> про реєстрацію транспортних засобів;</w:t>
      </w:r>
    </w:p>
    <w:p w14:paraId="0BC6BB4F" w14:textId="77777777" w:rsidR="00287657" w:rsidRDefault="00287657" w:rsidP="00287657">
      <w:pPr>
        <w:shd w:val="clear" w:color="auto" w:fill="FFFFFF"/>
        <w:tabs>
          <w:tab w:val="left" w:pos="9356"/>
          <w:tab w:val="left" w:pos="9498"/>
        </w:tabs>
        <w:spacing w:after="0" w:line="240" w:lineRule="auto"/>
        <w:ind w:right="284"/>
        <w:jc w:val="both"/>
        <w:rPr>
          <w:rFonts w:ascii="Times New Roman" w:hAnsi="Times New Roman"/>
          <w:i/>
          <w:iCs/>
          <w:color w:val="000000"/>
        </w:rPr>
      </w:pPr>
      <w:r w:rsidRPr="00BA5AEA">
        <w:rPr>
          <w:rFonts w:ascii="Times New Roman" w:hAnsi="Times New Roman"/>
          <w:i/>
          <w:iCs/>
          <w:color w:val="000000"/>
        </w:rPr>
        <w:t xml:space="preserve">- у разі, якщо транспортні засоби не є власністю Учасника, одночасно з довідкою необхідно завантажити скановані копії </w:t>
      </w:r>
      <w:proofErr w:type="spellStart"/>
      <w:r w:rsidRPr="00BA5AEA">
        <w:rPr>
          <w:rFonts w:ascii="Times New Roman" w:hAnsi="Times New Roman"/>
          <w:i/>
          <w:iCs/>
          <w:color w:val="000000"/>
        </w:rPr>
        <w:t>свідоцтв</w:t>
      </w:r>
      <w:proofErr w:type="spellEnd"/>
      <w:r w:rsidRPr="00BA5AEA">
        <w:rPr>
          <w:rFonts w:ascii="Times New Roman" w:hAnsi="Times New Roman"/>
          <w:i/>
          <w:iCs/>
          <w:color w:val="000000"/>
        </w:rPr>
        <w:t xml:space="preserve"> про реєстрацію транспортних засобів та скановані копії документів, визначених чинним законодавством, які підтверджують правомірність користування або володіння транспортними засобами (нотаріальна довіреність, договір оренди, договір лізингу, договір надання послуг, договір субпідряду (</w:t>
      </w:r>
      <w:proofErr w:type="spellStart"/>
      <w:r w:rsidRPr="00BA5AEA">
        <w:rPr>
          <w:rFonts w:ascii="Times New Roman" w:hAnsi="Times New Roman"/>
          <w:i/>
          <w:iCs/>
          <w:color w:val="000000"/>
        </w:rPr>
        <w:t>підряду</w:t>
      </w:r>
      <w:proofErr w:type="spellEnd"/>
      <w:r w:rsidRPr="00BA5AEA">
        <w:rPr>
          <w:rFonts w:ascii="Times New Roman" w:hAnsi="Times New Roman"/>
          <w:i/>
          <w:iCs/>
          <w:color w:val="000000"/>
        </w:rPr>
        <w:t>) або в інший спосіб, визначений законодавством України);</w:t>
      </w:r>
    </w:p>
    <w:p w14:paraId="620C779A" w14:textId="77777777" w:rsidR="00287657" w:rsidRDefault="00287657" w:rsidP="00287657">
      <w:pPr>
        <w:shd w:val="clear" w:color="auto" w:fill="FFFFFF"/>
        <w:tabs>
          <w:tab w:val="left" w:pos="9356"/>
          <w:tab w:val="left" w:pos="9498"/>
        </w:tabs>
        <w:spacing w:after="0" w:line="240" w:lineRule="auto"/>
        <w:ind w:right="284"/>
        <w:jc w:val="both"/>
        <w:rPr>
          <w:rFonts w:ascii="Times New Roman" w:hAnsi="Times New Roman"/>
          <w:shd w:val="clear" w:color="auto" w:fill="FFFFFF"/>
        </w:rPr>
      </w:pPr>
      <w:r w:rsidRPr="00AD3EFB">
        <w:rPr>
          <w:rFonts w:ascii="Times New Roman" w:hAnsi="Times New Roman"/>
          <w:shd w:val="clear" w:color="auto" w:fill="FFFFFF"/>
        </w:rPr>
        <w:t xml:space="preserve">3. </w:t>
      </w:r>
      <w:r w:rsidRPr="00AD3EFB">
        <w:rPr>
          <w:rFonts w:ascii="Times New Roman" w:hAnsi="Times New Roman"/>
          <w:spacing w:val="-3"/>
        </w:rPr>
        <w:t>Для надання послуг Учасник використовує транспортний засіб відповідно</w:t>
      </w:r>
      <w:r>
        <w:rPr>
          <w:rFonts w:ascii="Times New Roman" w:hAnsi="Times New Roman"/>
          <w:spacing w:val="-3"/>
        </w:rPr>
        <w:t>ї</w:t>
      </w:r>
      <w:r w:rsidRPr="00AD3EFB">
        <w:rPr>
          <w:rFonts w:ascii="Times New Roman" w:hAnsi="Times New Roman"/>
          <w:spacing w:val="-3"/>
        </w:rPr>
        <w:t xml:space="preserve"> категорії</w:t>
      </w:r>
      <w:r w:rsidRPr="00AD3EFB">
        <w:rPr>
          <w:rFonts w:ascii="Times New Roman" w:hAnsi="Times New Roman"/>
          <w:shd w:val="clear" w:color="auto" w:fill="FFFFFF"/>
        </w:rPr>
        <w:t xml:space="preserve">, що </w:t>
      </w:r>
      <w:r w:rsidRPr="00BA5AEA">
        <w:rPr>
          <w:rFonts w:ascii="Times New Roman" w:hAnsi="Times New Roman"/>
          <w:shd w:val="clear" w:color="auto" w:fill="FFFFFF"/>
        </w:rPr>
        <w:t>підтверджується відповідними документами (</w:t>
      </w:r>
      <w:r w:rsidRPr="00BA5AEA">
        <w:rPr>
          <w:rFonts w:ascii="Times New Roman" w:hAnsi="Times New Roman"/>
          <w:i/>
          <w:iCs/>
          <w:color w:val="000000"/>
        </w:rPr>
        <w:t>учасник надає у складі тендерної пропозиції</w:t>
      </w:r>
      <w:r w:rsidRPr="00BA5AEA">
        <w:rPr>
          <w:rFonts w:ascii="Times New Roman" w:hAnsi="Times New Roman"/>
          <w:shd w:val="clear" w:color="auto" w:fill="FFFFFF"/>
        </w:rPr>
        <w:t xml:space="preserve"> </w:t>
      </w:r>
      <w:r w:rsidRPr="00BA5AEA">
        <w:rPr>
          <w:rFonts w:ascii="Times New Roman" w:hAnsi="Times New Roman"/>
          <w:i/>
          <w:iCs/>
          <w:shd w:val="clear" w:color="auto" w:fill="FFFFFF"/>
        </w:rPr>
        <w:t>скановані копії документів, що підтверджують відповідність транспортних засобів категорії</w:t>
      </w:r>
      <w:r w:rsidRPr="00BA5AEA">
        <w:rPr>
          <w:rFonts w:ascii="Times New Roman" w:hAnsi="Times New Roman"/>
          <w:shd w:val="clear" w:color="auto" w:fill="FFFFFF"/>
        </w:rPr>
        <w:t>);</w:t>
      </w:r>
      <w:r w:rsidRPr="00AD3EFB">
        <w:rPr>
          <w:rFonts w:ascii="Times New Roman" w:hAnsi="Times New Roman"/>
          <w:shd w:val="clear" w:color="auto" w:fill="FFFFFF"/>
        </w:rPr>
        <w:t xml:space="preserve"> </w:t>
      </w:r>
    </w:p>
    <w:p w14:paraId="135527BD" w14:textId="77777777" w:rsidR="00287657"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spacing w:val="-4"/>
        </w:rPr>
      </w:pPr>
      <w:r w:rsidRPr="00677FCC">
        <w:rPr>
          <w:rFonts w:ascii="Times New Roman" w:hAnsi="Times New Roman"/>
          <w:color w:val="000000"/>
          <w:spacing w:val="-4"/>
        </w:rPr>
        <w:t xml:space="preserve">4. Учасник забезпечує на весь період надання Послуг наявність чинного технічного огляду всіх </w:t>
      </w:r>
      <w:r w:rsidRPr="00BA5AEA">
        <w:rPr>
          <w:rFonts w:ascii="Times New Roman" w:hAnsi="Times New Roman"/>
          <w:color w:val="000000"/>
          <w:spacing w:val="-4"/>
        </w:rPr>
        <w:t>транспортних засобів, які будуть задіяні в наданні даних Послуг, що підтверджується відповідними документами (</w:t>
      </w:r>
      <w:r w:rsidRPr="00BA5AEA">
        <w:rPr>
          <w:rFonts w:ascii="Times New Roman" w:hAnsi="Times New Roman"/>
          <w:i/>
          <w:iCs/>
          <w:color w:val="000000"/>
        </w:rPr>
        <w:t>учасник надає у складі тендерної пропозиції</w:t>
      </w:r>
      <w:r w:rsidRPr="00BA5AEA">
        <w:rPr>
          <w:rFonts w:ascii="Times New Roman" w:hAnsi="Times New Roman"/>
          <w:bCs/>
          <w:i/>
          <w:iCs/>
        </w:rPr>
        <w:t xml:space="preserve"> скановані копії протоколів перевірки технічного стану транспортних засобів, оформлені відповідно до Закону України «Про дорожній рух», що є дійсними на дату подання тендерної пропозиції</w:t>
      </w:r>
      <w:r w:rsidRPr="00BA5AEA">
        <w:rPr>
          <w:rFonts w:ascii="Times New Roman" w:hAnsi="Times New Roman"/>
          <w:color w:val="000000"/>
          <w:spacing w:val="-4"/>
        </w:rPr>
        <w:t>);</w:t>
      </w:r>
    </w:p>
    <w:p w14:paraId="44E23A81" w14:textId="77777777" w:rsidR="00287657" w:rsidRPr="00AD3EFB"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spacing w:val="-4"/>
        </w:rPr>
      </w:pPr>
      <w:r>
        <w:rPr>
          <w:rFonts w:ascii="Times New Roman" w:hAnsi="Times New Roman"/>
          <w:color w:val="000000"/>
          <w:spacing w:val="-4"/>
        </w:rPr>
        <w:t xml:space="preserve">5. Учасник повинен мати відповідні страхування згідно діючого законодавства, </w:t>
      </w:r>
      <w:r w:rsidRPr="00677FCC">
        <w:rPr>
          <w:rFonts w:ascii="Times New Roman" w:hAnsi="Times New Roman"/>
          <w:color w:val="000000"/>
          <w:spacing w:val="-4"/>
        </w:rPr>
        <w:t>що підтверджується відповідними документами</w:t>
      </w:r>
      <w:r>
        <w:rPr>
          <w:rFonts w:ascii="Times New Roman" w:hAnsi="Times New Roman"/>
          <w:color w:val="000000"/>
          <w:spacing w:val="-4"/>
        </w:rPr>
        <w:t xml:space="preserve"> (</w:t>
      </w:r>
      <w:bookmarkStart w:id="4" w:name="_Hlk217389722"/>
      <w:r w:rsidRPr="00980F9D">
        <w:rPr>
          <w:rFonts w:ascii="Times New Roman" w:hAnsi="Times New Roman"/>
          <w:i/>
          <w:iCs/>
          <w:color w:val="000000"/>
        </w:rPr>
        <w:t>учасник надає у складі тендерної пропозиції</w:t>
      </w:r>
      <w:r w:rsidRPr="00980F9D">
        <w:rPr>
          <w:rFonts w:ascii="Times New Roman" w:hAnsi="Times New Roman"/>
          <w:bCs/>
          <w:i/>
          <w:iCs/>
        </w:rPr>
        <w:t xml:space="preserve"> скановані копії </w:t>
      </w:r>
      <w:bookmarkEnd w:id="4"/>
      <w:r w:rsidRPr="00980F9D">
        <w:rPr>
          <w:rFonts w:ascii="Times New Roman" w:hAnsi="Times New Roman"/>
          <w:bCs/>
          <w:i/>
          <w:iCs/>
        </w:rPr>
        <w:t>полісів обов’язкового страхування цивільно-правової відповідальності</w:t>
      </w:r>
      <w:r>
        <w:rPr>
          <w:rFonts w:ascii="Times New Roman" w:hAnsi="Times New Roman"/>
          <w:bCs/>
          <w:i/>
          <w:iCs/>
        </w:rPr>
        <w:t xml:space="preserve"> та водіїв</w:t>
      </w:r>
      <w:r w:rsidRPr="00BA5AEA">
        <w:t xml:space="preserve"> </w:t>
      </w:r>
      <w:r w:rsidRPr="00BA5AEA">
        <w:rPr>
          <w:rFonts w:ascii="Times New Roman" w:hAnsi="Times New Roman"/>
          <w:bCs/>
          <w:i/>
          <w:iCs/>
        </w:rPr>
        <w:t>від нещасного випадку на транспорті</w:t>
      </w:r>
      <w:r w:rsidRPr="00980F9D">
        <w:rPr>
          <w:rFonts w:ascii="Times New Roman" w:hAnsi="Times New Roman"/>
          <w:bCs/>
          <w:i/>
          <w:iCs/>
        </w:rPr>
        <w:t>, що є дійсним</w:t>
      </w:r>
      <w:r>
        <w:rPr>
          <w:rFonts w:ascii="Times New Roman" w:hAnsi="Times New Roman"/>
          <w:bCs/>
          <w:i/>
          <w:iCs/>
        </w:rPr>
        <w:t>и</w:t>
      </w:r>
      <w:r w:rsidRPr="00980F9D">
        <w:rPr>
          <w:rFonts w:ascii="Times New Roman" w:hAnsi="Times New Roman"/>
          <w:bCs/>
          <w:i/>
          <w:iCs/>
        </w:rPr>
        <w:t xml:space="preserve"> на дату подання тендерної пропозиції</w:t>
      </w:r>
      <w:r>
        <w:rPr>
          <w:bCs/>
        </w:rPr>
        <w:t>);</w:t>
      </w:r>
    </w:p>
    <w:p w14:paraId="35EB2D39" w14:textId="77777777" w:rsidR="00287657"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spacing w:val="-3"/>
        </w:rPr>
        <w:t>6</w:t>
      </w:r>
      <w:r w:rsidRPr="00BA5AEA">
        <w:rPr>
          <w:rFonts w:ascii="Times New Roman" w:hAnsi="Times New Roman"/>
          <w:color w:val="000000"/>
          <w:spacing w:val="-3"/>
        </w:rPr>
        <w:t xml:space="preserve">. Учасник зобов’язаний </w:t>
      </w:r>
      <w:r w:rsidRPr="00BA5AEA">
        <w:rPr>
          <w:rFonts w:ascii="Times New Roman" w:hAnsi="Times New Roman"/>
          <w:color w:val="000000"/>
        </w:rPr>
        <w:t xml:space="preserve">допускати до перевезень водіїв відповідної кваліфікації, при </w:t>
      </w:r>
      <w:r w:rsidRPr="00BA5AEA">
        <w:rPr>
          <w:rFonts w:ascii="Times New Roman" w:hAnsi="Times New Roman"/>
        </w:rPr>
        <w:t>наявності документів згідно з</w:t>
      </w:r>
      <w:r w:rsidRPr="00BA5AEA">
        <w:rPr>
          <w:rFonts w:ascii="Times New Roman" w:hAnsi="Times New Roman"/>
          <w:color w:val="000000"/>
        </w:rPr>
        <w:t xml:space="preserve"> вимогами чинного законодавства (</w:t>
      </w:r>
      <w:r w:rsidRPr="00BA5AEA">
        <w:rPr>
          <w:rFonts w:ascii="Times New Roman" w:hAnsi="Times New Roman"/>
          <w:i/>
          <w:iCs/>
          <w:color w:val="000000"/>
        </w:rPr>
        <w:t>учасник надає у складі тендерної пропозиції</w:t>
      </w:r>
      <w:r w:rsidRPr="00BA5AEA">
        <w:rPr>
          <w:rFonts w:ascii="Times New Roman" w:hAnsi="Times New Roman"/>
          <w:bCs/>
          <w:i/>
          <w:iCs/>
        </w:rPr>
        <w:t xml:space="preserve"> скановані копії</w:t>
      </w:r>
      <w:r w:rsidRPr="00BA5AEA">
        <w:rPr>
          <w:rFonts w:ascii="Times New Roman" w:hAnsi="Times New Roman"/>
          <w:i/>
          <w:iCs/>
          <w:color w:val="000000"/>
        </w:rPr>
        <w:t xml:space="preserve"> посвідчень на право керування автомобільними транспортними засобами відповідної категорії національного або міжнародного зразку</w:t>
      </w:r>
      <w:r w:rsidRPr="00BA5AEA">
        <w:rPr>
          <w:rFonts w:ascii="Times New Roman" w:hAnsi="Times New Roman"/>
          <w:color w:val="000000"/>
        </w:rPr>
        <w:t>).</w:t>
      </w:r>
    </w:p>
    <w:p w14:paraId="1A32ACB1" w14:textId="77777777" w:rsidR="00287657" w:rsidRPr="00BA5AEA"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rPr>
        <w:t>7</w:t>
      </w:r>
      <w:r w:rsidRPr="00427C14">
        <w:rPr>
          <w:rFonts w:ascii="Times New Roman" w:hAnsi="Times New Roman"/>
          <w:color w:val="000000"/>
        </w:rPr>
        <w:t>. Учасник допускає до роботи водіїв після проходження обов’язкового періодичного медичного огляду (учасник надає у складі тендерної пропозиції скановані копії довідок про проходження періодичного медичного огляду).</w:t>
      </w:r>
    </w:p>
    <w:p w14:paraId="2517B2A2" w14:textId="77777777" w:rsidR="00287657" w:rsidRPr="00AD3EFB" w:rsidRDefault="00287657" w:rsidP="00287657">
      <w:pPr>
        <w:shd w:val="clear" w:color="auto" w:fill="FFFFFF"/>
        <w:tabs>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rPr>
        <w:t>8</w:t>
      </w:r>
      <w:r w:rsidRPr="00BA5AEA">
        <w:rPr>
          <w:rFonts w:ascii="Times New Roman" w:hAnsi="Times New Roman"/>
          <w:color w:val="000000"/>
        </w:rPr>
        <w:t xml:space="preserve">. </w:t>
      </w:r>
      <w:r w:rsidRPr="00BA5AEA">
        <w:rPr>
          <w:rFonts w:ascii="Times New Roman" w:hAnsi="Times New Roman"/>
        </w:rPr>
        <w:t>Учасник забезпечує</w:t>
      </w:r>
      <w:r w:rsidRPr="00BA5AEA">
        <w:rPr>
          <w:rFonts w:ascii="Times New Roman" w:hAnsi="Times New Roman"/>
          <w:color w:val="000000"/>
        </w:rPr>
        <w:t xml:space="preserve"> подачу автотранспорту на підставі попередньої письмової заявки та/або</w:t>
      </w:r>
      <w:r w:rsidRPr="00AD3EFB">
        <w:rPr>
          <w:rFonts w:ascii="Times New Roman" w:hAnsi="Times New Roman"/>
          <w:color w:val="000000"/>
        </w:rPr>
        <w:t xml:space="preserve"> заявки переданої засобами телефонного зв’язку (в подальшому підтвердженої листом)Замовника.</w:t>
      </w:r>
    </w:p>
    <w:p w14:paraId="192CAA66" w14:textId="77777777" w:rsidR="00287657" w:rsidRPr="00AD3EFB"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rPr>
        <w:t>9</w:t>
      </w:r>
      <w:r w:rsidRPr="00AD3EFB">
        <w:rPr>
          <w:rFonts w:ascii="Times New Roman" w:hAnsi="Times New Roman"/>
          <w:color w:val="000000"/>
        </w:rPr>
        <w:t>. Учасник надає автотранспорт у належному технічному та санітарному стані з водієм відповідної кваліфікації у визначені Замовником місце та час (праця водіїв на умовах ненормованого робочого часу, можлива робота у вихідні та святкові дні, можливі відрядження</w:t>
      </w:r>
      <w:r w:rsidRPr="00BA5AEA">
        <w:rPr>
          <w:rFonts w:ascii="Times New Roman" w:hAnsi="Times New Roman"/>
          <w:color w:val="000000"/>
        </w:rPr>
        <w:t xml:space="preserve">, </w:t>
      </w:r>
      <w:r w:rsidRPr="00BA5AEA">
        <w:rPr>
          <w:rFonts w:ascii="Times New Roman" w:eastAsia="Times New Roman" w:hAnsi="Times New Roman"/>
          <w:color w:val="000000"/>
        </w:rPr>
        <w:t>без збільшення вартості Послуг</w:t>
      </w:r>
      <w:r w:rsidRPr="00BA5AEA">
        <w:rPr>
          <w:rFonts w:ascii="Times New Roman" w:hAnsi="Times New Roman"/>
          <w:color w:val="000000"/>
        </w:rPr>
        <w:t>).</w:t>
      </w:r>
    </w:p>
    <w:p w14:paraId="6191D1B6" w14:textId="77777777" w:rsidR="00287657"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rPr>
        <w:t>10</w:t>
      </w:r>
      <w:r w:rsidRPr="00AD3EFB">
        <w:rPr>
          <w:rFonts w:ascii="Times New Roman" w:hAnsi="Times New Roman"/>
          <w:color w:val="000000"/>
        </w:rPr>
        <w:t>. Для відрядження в межах України згідно з попередніми письмовими заявками та/або заявками переданими засобами телефонного зв’язку (в подальшому підтвердженої листом) Замовника, Учасник за власний рахунок забезпечує водіїв необхідними документами для виїзду та коштами на відрядження.</w:t>
      </w:r>
    </w:p>
    <w:p w14:paraId="322717F9" w14:textId="77777777" w:rsidR="00287657" w:rsidRPr="00AD3EFB"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Pr>
          <w:rFonts w:ascii="Times New Roman" w:hAnsi="Times New Roman"/>
          <w:color w:val="000000"/>
        </w:rPr>
        <w:t>11</w:t>
      </w:r>
      <w:r w:rsidRPr="00AD3EFB">
        <w:rPr>
          <w:rFonts w:ascii="Times New Roman" w:hAnsi="Times New Roman"/>
          <w:color w:val="000000"/>
        </w:rPr>
        <w:t>. Учасник здійснює технічне обслуговування, ремонт та мийку автотранспорту і вартість цього врахована в пропозиції.</w:t>
      </w:r>
    </w:p>
    <w:p w14:paraId="20CF71AB" w14:textId="77777777" w:rsidR="00287657" w:rsidRPr="00AD3EFB"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sidRPr="00AD3EFB">
        <w:rPr>
          <w:rFonts w:ascii="Times New Roman" w:hAnsi="Times New Roman"/>
          <w:color w:val="000000"/>
        </w:rPr>
        <w:t>1</w:t>
      </w:r>
      <w:r>
        <w:rPr>
          <w:rFonts w:ascii="Times New Roman" w:hAnsi="Times New Roman"/>
          <w:color w:val="000000"/>
        </w:rPr>
        <w:t>2</w:t>
      </w:r>
      <w:r w:rsidRPr="00AD3EFB">
        <w:rPr>
          <w:rFonts w:ascii="Times New Roman" w:hAnsi="Times New Roman"/>
          <w:color w:val="000000"/>
        </w:rPr>
        <w:t>. Забезпечення автотранспорту паливом під час надання послуг здійснюється за рахунок Учасника.</w:t>
      </w:r>
    </w:p>
    <w:p w14:paraId="5148682A" w14:textId="77777777" w:rsidR="00287657" w:rsidRPr="00AD3EFB"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sidRPr="00F617C3">
        <w:rPr>
          <w:rFonts w:ascii="Times New Roman" w:hAnsi="Times New Roman"/>
          <w:color w:val="000000"/>
        </w:rPr>
        <w:t>13. Учасник веде облік роботи автомобілів (подорожні листи або інші первинні документи, що підтверджують факт надання послуг, фактичну кількість кілометрів маршруту слідування та часів простою (очікування), фактичну кількість годин зайнятості транспортного засобу в межах міста, тощо).</w:t>
      </w:r>
    </w:p>
    <w:p w14:paraId="61D0F231" w14:textId="77777777" w:rsidR="00287657" w:rsidRPr="00AD3EFB" w:rsidRDefault="00287657" w:rsidP="00287657">
      <w:pPr>
        <w:shd w:val="clear" w:color="auto" w:fill="FFFFFF"/>
        <w:tabs>
          <w:tab w:val="left" w:pos="437"/>
          <w:tab w:val="left" w:pos="9356"/>
          <w:tab w:val="left" w:pos="9498"/>
        </w:tabs>
        <w:spacing w:after="0" w:line="240" w:lineRule="auto"/>
        <w:ind w:right="284"/>
        <w:jc w:val="both"/>
        <w:rPr>
          <w:rFonts w:ascii="Times New Roman" w:hAnsi="Times New Roman"/>
          <w:color w:val="000000"/>
        </w:rPr>
      </w:pPr>
      <w:r w:rsidRPr="00AD3EFB">
        <w:rPr>
          <w:rFonts w:ascii="Times New Roman" w:hAnsi="Times New Roman"/>
          <w:color w:val="000000"/>
        </w:rPr>
        <w:t>1</w:t>
      </w:r>
      <w:r>
        <w:rPr>
          <w:rFonts w:ascii="Times New Roman" w:hAnsi="Times New Roman"/>
          <w:color w:val="000000"/>
        </w:rPr>
        <w:t>4</w:t>
      </w:r>
      <w:r w:rsidRPr="00AD3EFB">
        <w:rPr>
          <w:rFonts w:ascii="Times New Roman" w:hAnsi="Times New Roman"/>
          <w:color w:val="000000"/>
        </w:rPr>
        <w:t xml:space="preserve">. Учасник у випадку неможливості надання автотранспорту у зв’язку з технічними умовами (поламка, аварія, складний ремонт тощо) повинен у найкоротший час замінити іншим рівноцінним за класом автотранспортом, вартість послуг якого не перевищуватиме вартості послуг первинного автомобілю. </w:t>
      </w:r>
    </w:p>
    <w:p w14:paraId="02E4F4CB" w14:textId="77777777" w:rsidR="009B09B2" w:rsidRDefault="009B09B2" w:rsidP="005A02C3">
      <w:pPr>
        <w:pStyle w:val="a7"/>
        <w:spacing w:before="0" w:beforeAutospacing="0" w:after="0" w:afterAutospacing="0"/>
        <w:ind w:firstLine="567"/>
        <w:jc w:val="both"/>
        <w:rPr>
          <w:lang w:val="uk-UA"/>
        </w:rPr>
      </w:pPr>
    </w:p>
    <w:sectPr w:rsidR="009B09B2" w:rsidSect="00287657">
      <w:headerReference w:type="default" r:id="rId8"/>
      <w:pgSz w:w="11906" w:h="16838"/>
      <w:pgMar w:top="289" w:right="707" w:bottom="295" w:left="136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1A30" w14:textId="77777777" w:rsidR="00CB14A3" w:rsidRPr="00582759" w:rsidRDefault="00CB14A3" w:rsidP="00582759">
      <w:pPr>
        <w:pStyle w:val="3"/>
        <w:spacing w:before="0" w:after="0" w:line="240" w:lineRule="auto"/>
        <w:rPr>
          <w:b w:val="0"/>
          <w:sz w:val="22"/>
          <w:szCs w:val="22"/>
        </w:rPr>
      </w:pPr>
      <w:r>
        <w:separator/>
      </w:r>
    </w:p>
  </w:endnote>
  <w:endnote w:type="continuationSeparator" w:id="0">
    <w:p w14:paraId="0D5D5198" w14:textId="77777777" w:rsidR="00CB14A3" w:rsidRPr="00582759" w:rsidRDefault="00CB14A3" w:rsidP="00582759">
      <w:pPr>
        <w:pStyle w:val="3"/>
        <w:spacing w:before="0" w:after="0" w:line="240" w:lineRule="auto"/>
        <w:rPr>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CEA6" w14:textId="77777777" w:rsidR="00CB14A3" w:rsidRPr="00582759" w:rsidRDefault="00CB14A3" w:rsidP="00582759">
      <w:pPr>
        <w:pStyle w:val="3"/>
        <w:spacing w:before="0" w:after="0" w:line="240" w:lineRule="auto"/>
        <w:rPr>
          <w:b w:val="0"/>
          <w:sz w:val="22"/>
          <w:szCs w:val="22"/>
        </w:rPr>
      </w:pPr>
      <w:r>
        <w:separator/>
      </w:r>
    </w:p>
  </w:footnote>
  <w:footnote w:type="continuationSeparator" w:id="0">
    <w:p w14:paraId="7A0F0ECC" w14:textId="77777777" w:rsidR="00CB14A3" w:rsidRPr="00582759" w:rsidRDefault="00CB14A3" w:rsidP="00582759">
      <w:pPr>
        <w:pStyle w:val="3"/>
        <w:spacing w:before="0" w:after="0" w:line="240" w:lineRule="auto"/>
        <w:rPr>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1813"/>
      <w:docPartObj>
        <w:docPartGallery w:val="Page Numbers (Top of Page)"/>
        <w:docPartUnique/>
      </w:docPartObj>
    </w:sdtPr>
    <w:sdtEndPr/>
    <w:sdtContent>
      <w:p w14:paraId="4429163D" w14:textId="77777777" w:rsidR="00582759" w:rsidRDefault="00204E32">
        <w:pPr>
          <w:pStyle w:val="ab"/>
          <w:jc w:val="center"/>
        </w:pPr>
        <w:r>
          <w:fldChar w:fldCharType="begin"/>
        </w:r>
        <w:r>
          <w:instrText xml:space="preserve"> PAGE   \* MERGEFORMAT </w:instrText>
        </w:r>
        <w:r>
          <w:fldChar w:fldCharType="separate"/>
        </w:r>
        <w:r w:rsidR="001C48AE">
          <w:rPr>
            <w:noProof/>
          </w:rPr>
          <w:t>2</w:t>
        </w:r>
        <w:r>
          <w:rPr>
            <w:noProof/>
          </w:rPr>
          <w:fldChar w:fldCharType="end"/>
        </w:r>
      </w:p>
    </w:sdtContent>
  </w:sdt>
  <w:p w14:paraId="77470C8E" w14:textId="77777777" w:rsidR="00582759" w:rsidRDefault="0058275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6EBB"/>
    <w:multiLevelType w:val="multilevel"/>
    <w:tmpl w:val="58FC2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B156E3F"/>
    <w:multiLevelType w:val="multilevel"/>
    <w:tmpl w:val="64DC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D04308"/>
    <w:multiLevelType w:val="multilevel"/>
    <w:tmpl w:val="7AC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83C90"/>
    <w:multiLevelType w:val="multilevel"/>
    <w:tmpl w:val="30A0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63"/>
    <w:rsid w:val="00020363"/>
    <w:rsid w:val="000422E9"/>
    <w:rsid w:val="000869F2"/>
    <w:rsid w:val="000B6835"/>
    <w:rsid w:val="000D07D1"/>
    <w:rsid w:val="00120443"/>
    <w:rsid w:val="00131A15"/>
    <w:rsid w:val="001C48AE"/>
    <w:rsid w:val="001D2C96"/>
    <w:rsid w:val="00204E32"/>
    <w:rsid w:val="002645F0"/>
    <w:rsid w:val="00287657"/>
    <w:rsid w:val="003B6526"/>
    <w:rsid w:val="0043443F"/>
    <w:rsid w:val="0044322D"/>
    <w:rsid w:val="004D0F0B"/>
    <w:rsid w:val="00582759"/>
    <w:rsid w:val="005A02C3"/>
    <w:rsid w:val="005A714B"/>
    <w:rsid w:val="005A7A97"/>
    <w:rsid w:val="005D05F4"/>
    <w:rsid w:val="005F50E1"/>
    <w:rsid w:val="00605D48"/>
    <w:rsid w:val="00713317"/>
    <w:rsid w:val="007633C7"/>
    <w:rsid w:val="00763BB3"/>
    <w:rsid w:val="007714D9"/>
    <w:rsid w:val="007E0061"/>
    <w:rsid w:val="007F0D49"/>
    <w:rsid w:val="008A15F8"/>
    <w:rsid w:val="008B2B1C"/>
    <w:rsid w:val="008E6E84"/>
    <w:rsid w:val="0090102B"/>
    <w:rsid w:val="009B09B2"/>
    <w:rsid w:val="009B1E83"/>
    <w:rsid w:val="00A42ADE"/>
    <w:rsid w:val="00A4552B"/>
    <w:rsid w:val="00A538DE"/>
    <w:rsid w:val="00A85595"/>
    <w:rsid w:val="00A96ECF"/>
    <w:rsid w:val="00AA2313"/>
    <w:rsid w:val="00AA2708"/>
    <w:rsid w:val="00AA438D"/>
    <w:rsid w:val="00B66B99"/>
    <w:rsid w:val="00B73A86"/>
    <w:rsid w:val="00BA19A9"/>
    <w:rsid w:val="00BA2E8C"/>
    <w:rsid w:val="00C1736F"/>
    <w:rsid w:val="00CB14A3"/>
    <w:rsid w:val="00CE4BA4"/>
    <w:rsid w:val="00D53430"/>
    <w:rsid w:val="00D70C3F"/>
    <w:rsid w:val="00DD49B2"/>
    <w:rsid w:val="00DF28EC"/>
    <w:rsid w:val="00E624C7"/>
    <w:rsid w:val="00EA72D1"/>
    <w:rsid w:val="00EE5032"/>
    <w:rsid w:val="00F26BF0"/>
    <w:rsid w:val="00F60A6A"/>
    <w:rsid w:val="00FD3558"/>
    <w:rsid w:val="00FD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4102"/>
  <w15:docId w15:val="{E01AA701-9694-4881-A2EA-31271F67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rsid w:val="00020363"/>
    <w:pPr>
      <w:keepNext/>
      <w:keepLines/>
      <w:spacing w:before="480" w:after="120"/>
      <w:outlineLvl w:val="0"/>
    </w:pPr>
    <w:rPr>
      <w:b/>
      <w:sz w:val="48"/>
      <w:szCs w:val="48"/>
    </w:rPr>
  </w:style>
  <w:style w:type="paragraph" w:styleId="2">
    <w:name w:val="heading 2"/>
    <w:basedOn w:val="a"/>
    <w:next w:val="a"/>
    <w:rsid w:val="00020363"/>
    <w:pPr>
      <w:keepNext/>
      <w:keepLines/>
      <w:spacing w:before="360" w:after="80"/>
      <w:outlineLvl w:val="1"/>
    </w:pPr>
    <w:rPr>
      <w:b/>
      <w:sz w:val="36"/>
      <w:szCs w:val="36"/>
    </w:rPr>
  </w:style>
  <w:style w:type="paragraph" w:styleId="3">
    <w:name w:val="heading 3"/>
    <w:basedOn w:val="a"/>
    <w:next w:val="a"/>
    <w:rsid w:val="00020363"/>
    <w:pPr>
      <w:keepNext/>
      <w:keepLines/>
      <w:spacing w:before="280" w:after="80"/>
      <w:outlineLvl w:val="2"/>
    </w:pPr>
    <w:rPr>
      <w:b/>
      <w:sz w:val="28"/>
      <w:szCs w:val="28"/>
    </w:rPr>
  </w:style>
  <w:style w:type="paragraph" w:styleId="4">
    <w:name w:val="heading 4"/>
    <w:basedOn w:val="a"/>
    <w:next w:val="a"/>
    <w:rsid w:val="00020363"/>
    <w:pPr>
      <w:keepNext/>
      <w:keepLines/>
      <w:spacing w:before="240" w:after="40"/>
      <w:outlineLvl w:val="3"/>
    </w:pPr>
    <w:rPr>
      <w:b/>
      <w:sz w:val="24"/>
      <w:szCs w:val="24"/>
    </w:rPr>
  </w:style>
  <w:style w:type="paragraph" w:styleId="5">
    <w:name w:val="heading 5"/>
    <w:basedOn w:val="a"/>
    <w:next w:val="a"/>
    <w:rsid w:val="00020363"/>
    <w:pPr>
      <w:keepNext/>
      <w:keepLines/>
      <w:spacing w:before="220" w:after="40"/>
      <w:outlineLvl w:val="4"/>
    </w:pPr>
    <w:rPr>
      <w:b/>
    </w:rPr>
  </w:style>
  <w:style w:type="paragraph" w:styleId="6">
    <w:name w:val="heading 6"/>
    <w:basedOn w:val="a"/>
    <w:next w:val="a"/>
    <w:rsid w:val="0002036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020363"/>
  </w:style>
  <w:style w:type="table" w:customStyle="1" w:styleId="TableNormal">
    <w:name w:val="Table Normal"/>
    <w:rsid w:val="00020363"/>
    <w:tblPr>
      <w:tblCellMar>
        <w:top w:w="0" w:type="dxa"/>
        <w:left w:w="0" w:type="dxa"/>
        <w:bottom w:w="0" w:type="dxa"/>
        <w:right w:w="0" w:type="dxa"/>
      </w:tblCellMar>
    </w:tblPr>
  </w:style>
  <w:style w:type="paragraph" w:styleId="a3">
    <w:name w:val="Title"/>
    <w:basedOn w:val="a"/>
    <w:next w:val="a"/>
    <w:rsid w:val="00020363"/>
    <w:pPr>
      <w:keepNext/>
      <w:keepLines/>
      <w:spacing w:before="480" w:after="120"/>
    </w:pPr>
    <w:rPr>
      <w:b/>
      <w:sz w:val="72"/>
      <w:szCs w:val="72"/>
    </w:rPr>
  </w:style>
  <w:style w:type="paragraph" w:customStyle="1" w:styleId="20">
    <w:name w:val="Звичайний2"/>
    <w:rsid w:val="00020363"/>
  </w:style>
  <w:style w:type="table" w:customStyle="1" w:styleId="TableNormal0">
    <w:name w:val="Table Normal"/>
    <w:rsid w:val="00020363"/>
    <w:tblPr>
      <w:tblCellMar>
        <w:top w:w="0" w:type="dxa"/>
        <w:left w:w="0" w:type="dxa"/>
        <w:bottom w:w="0" w:type="dxa"/>
        <w:right w:w="0" w:type="dxa"/>
      </w:tblCellMar>
    </w:tblPr>
  </w:style>
  <w:style w:type="paragraph" w:customStyle="1" w:styleId="30">
    <w:name w:val="Звичайний3"/>
    <w:rsid w:val="00020363"/>
  </w:style>
  <w:style w:type="table" w:customStyle="1" w:styleId="TableNormal1">
    <w:name w:val="Table Normal"/>
    <w:rsid w:val="00020363"/>
    <w:tblPr>
      <w:tblCellMar>
        <w:top w:w="0" w:type="dxa"/>
        <w:left w:w="0" w:type="dxa"/>
        <w:bottom w:w="0" w:type="dxa"/>
        <w:right w:w="0" w:type="dxa"/>
      </w:tblCellMar>
    </w:tblPr>
  </w:style>
  <w:style w:type="paragraph" w:customStyle="1" w:styleId="40">
    <w:name w:val="Звичайний4"/>
    <w:rsid w:val="00020363"/>
  </w:style>
  <w:style w:type="table" w:customStyle="1" w:styleId="TableNormal2">
    <w:name w:val="Table Normal"/>
    <w:rsid w:val="00020363"/>
    <w:tblPr>
      <w:tblCellMar>
        <w:top w:w="0" w:type="dxa"/>
        <w:left w:w="0" w:type="dxa"/>
        <w:bottom w:w="0" w:type="dxa"/>
        <w:right w:w="0" w:type="dxa"/>
      </w:tblCellMar>
    </w:tblPr>
  </w:style>
  <w:style w:type="table" w:customStyle="1" w:styleId="TableNormal3">
    <w:name w:val="Table Normal"/>
    <w:rsid w:val="00020363"/>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1">
    <w:name w:val="Обычный1"/>
    <w:rsid w:val="00FC558E"/>
    <w:pPr>
      <w:spacing w:after="0"/>
    </w:pPr>
    <w:rPr>
      <w:rFonts w:ascii="Arial" w:eastAsia="Times New Roman" w:hAnsi="Arial" w:cs="Arial"/>
      <w:color w:val="000000"/>
    </w:rPr>
  </w:style>
  <w:style w:type="paragraph" w:styleId="a6">
    <w:name w:val="Subtitle"/>
    <w:basedOn w:val="40"/>
    <w:next w:val="40"/>
    <w:rsid w:val="0002036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rsid w:val="00020363"/>
    <w:tblPr>
      <w:tblStyleRowBandSize w:val="1"/>
      <w:tblStyleColBandSize w:val="1"/>
      <w:tblCellMar>
        <w:top w:w="100" w:type="dxa"/>
        <w:left w:w="100" w:type="dxa"/>
        <w:bottom w:w="100" w:type="dxa"/>
        <w:right w:w="100" w:type="dxa"/>
      </w:tblCellMar>
    </w:tblPr>
  </w:style>
  <w:style w:type="table" w:customStyle="1" w:styleId="a9">
    <w:basedOn w:val="TableNormal3"/>
    <w:rsid w:val="00020363"/>
    <w:tblPr>
      <w:tblStyleRowBandSize w:val="1"/>
      <w:tblStyleColBandSize w:val="1"/>
      <w:tblCellMar>
        <w:top w:w="15" w:type="dxa"/>
        <w:left w:w="15" w:type="dxa"/>
        <w:bottom w:w="15" w:type="dxa"/>
        <w:right w:w="15" w:type="dxa"/>
      </w:tblCellMar>
    </w:tblPr>
  </w:style>
  <w:style w:type="character" w:styleId="aa">
    <w:name w:val="Strong"/>
    <w:basedOn w:val="a0"/>
    <w:uiPriority w:val="22"/>
    <w:qFormat/>
    <w:rsid w:val="00FD627D"/>
    <w:rPr>
      <w:b/>
      <w:bCs/>
    </w:rPr>
  </w:style>
  <w:style w:type="paragraph" w:styleId="ab">
    <w:name w:val="header"/>
    <w:basedOn w:val="a"/>
    <w:link w:val="ac"/>
    <w:uiPriority w:val="99"/>
    <w:unhideWhenUsed/>
    <w:rsid w:val="00582759"/>
    <w:pPr>
      <w:tabs>
        <w:tab w:val="center" w:pos="4677"/>
        <w:tab w:val="right" w:pos="9355"/>
      </w:tabs>
      <w:spacing w:after="0" w:line="240" w:lineRule="auto"/>
    </w:pPr>
  </w:style>
  <w:style w:type="character" w:customStyle="1" w:styleId="ac">
    <w:name w:val="Верхній колонтитул Знак"/>
    <w:basedOn w:val="a0"/>
    <w:link w:val="ab"/>
    <w:uiPriority w:val="99"/>
    <w:rsid w:val="00582759"/>
    <w:rPr>
      <w:rFonts w:cs="Times New Roman"/>
    </w:rPr>
  </w:style>
  <w:style w:type="paragraph" w:styleId="ad">
    <w:name w:val="footer"/>
    <w:basedOn w:val="a"/>
    <w:link w:val="ae"/>
    <w:uiPriority w:val="99"/>
    <w:semiHidden/>
    <w:unhideWhenUsed/>
    <w:rsid w:val="00582759"/>
    <w:pPr>
      <w:tabs>
        <w:tab w:val="center" w:pos="4677"/>
        <w:tab w:val="right" w:pos="9355"/>
      </w:tabs>
      <w:spacing w:after="0" w:line="240" w:lineRule="auto"/>
    </w:pPr>
  </w:style>
  <w:style w:type="character" w:customStyle="1" w:styleId="ae">
    <w:name w:val="Нижній колонтитул Знак"/>
    <w:basedOn w:val="a0"/>
    <w:link w:val="ad"/>
    <w:uiPriority w:val="99"/>
    <w:semiHidden/>
    <w:rsid w:val="00582759"/>
    <w:rPr>
      <w:rFonts w:cs="Times New Roman"/>
    </w:rPr>
  </w:style>
  <w:style w:type="table" w:styleId="af">
    <w:name w:val="Table Grid"/>
    <w:basedOn w:val="a1"/>
    <w:uiPriority w:val="59"/>
    <w:rsid w:val="00A96E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s-apiid">
    <w:name w:val="js-apiid"/>
    <w:basedOn w:val="a0"/>
    <w:rsid w:val="00D70C3F"/>
  </w:style>
  <w:style w:type="character" w:customStyle="1" w:styleId="s3">
    <w:name w:val="s3"/>
    <w:rsid w:val="00A42ADE"/>
    <w:rPr>
      <w:rFonts w:ascii="Times New Roman" w:hAnsi="Times New Roman" w:cs="Times New Roman" w:hint="default"/>
    </w:rPr>
  </w:style>
  <w:style w:type="character" w:customStyle="1" w:styleId="overflow-hidden">
    <w:name w:val="overflow-hidden"/>
    <w:basedOn w:val="a0"/>
    <w:rsid w:val="000869F2"/>
  </w:style>
  <w:style w:type="paragraph" w:styleId="af0">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ска"/>
    <w:basedOn w:val="a"/>
    <w:link w:val="af1"/>
    <w:uiPriority w:val="34"/>
    <w:qFormat/>
    <w:rsid w:val="005A7A97"/>
    <w:pPr>
      <w:ind w:left="720"/>
      <w:contextualSpacing/>
    </w:pPr>
    <w:rPr>
      <w:rFonts w:asciiTheme="minorHAnsi" w:eastAsiaTheme="minorEastAsia" w:hAnsiTheme="minorHAnsi" w:cstheme="minorBidi"/>
    </w:rPr>
  </w:style>
  <w:style w:type="character" w:customStyle="1" w:styleId="af1">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f0"/>
    <w:uiPriority w:val="34"/>
    <w:qFormat/>
    <w:rsid w:val="005A7A97"/>
    <w:rPr>
      <w:rFonts w:asciiTheme="minorHAnsi" w:eastAsiaTheme="minorEastAsia" w:hAnsiTheme="minorHAnsi" w:cstheme="minorBidi"/>
    </w:rPr>
  </w:style>
  <w:style w:type="paragraph" w:styleId="21">
    <w:name w:val="Body Text 2"/>
    <w:basedOn w:val="a"/>
    <w:link w:val="22"/>
    <w:uiPriority w:val="99"/>
    <w:unhideWhenUsed/>
    <w:qFormat/>
    <w:rsid w:val="00713317"/>
    <w:pPr>
      <w:spacing w:after="120" w:line="480" w:lineRule="auto"/>
    </w:pPr>
    <w:rPr>
      <w:rFonts w:ascii="Arial" w:eastAsia="Arial" w:hAnsi="Arial" w:cs="Arial"/>
      <w:lang w:val="ru-RU"/>
    </w:rPr>
  </w:style>
  <w:style w:type="character" w:customStyle="1" w:styleId="22">
    <w:name w:val="Основний текст 2 Знак"/>
    <w:basedOn w:val="a0"/>
    <w:link w:val="21"/>
    <w:uiPriority w:val="99"/>
    <w:rsid w:val="00713317"/>
    <w:rPr>
      <w:rFonts w:ascii="Arial" w:eastAsia="Arial" w:hAnsi="Arial" w:cs="Aria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33620">
      <w:bodyDiv w:val="1"/>
      <w:marLeft w:val="0"/>
      <w:marRight w:val="0"/>
      <w:marTop w:val="0"/>
      <w:marBottom w:val="0"/>
      <w:divBdr>
        <w:top w:val="none" w:sz="0" w:space="0" w:color="auto"/>
        <w:left w:val="none" w:sz="0" w:space="0" w:color="auto"/>
        <w:bottom w:val="none" w:sz="0" w:space="0" w:color="auto"/>
        <w:right w:val="none" w:sz="0" w:space="0" w:color="auto"/>
      </w:divBdr>
      <w:divsChild>
        <w:div w:id="927882419">
          <w:marLeft w:val="0"/>
          <w:marRight w:val="0"/>
          <w:marTop w:val="0"/>
          <w:marBottom w:val="0"/>
          <w:divBdr>
            <w:top w:val="none" w:sz="0" w:space="0" w:color="auto"/>
            <w:left w:val="none" w:sz="0" w:space="0" w:color="auto"/>
            <w:bottom w:val="none" w:sz="0" w:space="0" w:color="auto"/>
            <w:right w:val="none" w:sz="0" w:space="0" w:color="auto"/>
          </w:divBdr>
          <w:divsChild>
            <w:div w:id="282614285">
              <w:marLeft w:val="0"/>
              <w:marRight w:val="0"/>
              <w:marTop w:val="0"/>
              <w:marBottom w:val="0"/>
              <w:divBdr>
                <w:top w:val="none" w:sz="0" w:space="0" w:color="auto"/>
                <w:left w:val="none" w:sz="0" w:space="0" w:color="auto"/>
                <w:bottom w:val="none" w:sz="0" w:space="0" w:color="auto"/>
                <w:right w:val="none" w:sz="0" w:space="0" w:color="auto"/>
              </w:divBdr>
              <w:divsChild>
                <w:div w:id="1447971178">
                  <w:marLeft w:val="0"/>
                  <w:marRight w:val="0"/>
                  <w:marTop w:val="0"/>
                  <w:marBottom w:val="0"/>
                  <w:divBdr>
                    <w:top w:val="none" w:sz="0" w:space="0" w:color="auto"/>
                    <w:left w:val="none" w:sz="0" w:space="0" w:color="auto"/>
                    <w:bottom w:val="none" w:sz="0" w:space="0" w:color="auto"/>
                    <w:right w:val="none" w:sz="0" w:space="0" w:color="auto"/>
                  </w:divBdr>
                  <w:divsChild>
                    <w:div w:id="9370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80698">
          <w:marLeft w:val="0"/>
          <w:marRight w:val="0"/>
          <w:marTop w:val="0"/>
          <w:marBottom w:val="0"/>
          <w:divBdr>
            <w:top w:val="none" w:sz="0" w:space="0" w:color="auto"/>
            <w:left w:val="none" w:sz="0" w:space="0" w:color="auto"/>
            <w:bottom w:val="none" w:sz="0" w:space="0" w:color="auto"/>
            <w:right w:val="none" w:sz="0" w:space="0" w:color="auto"/>
          </w:divBdr>
          <w:divsChild>
            <w:div w:id="105855017">
              <w:marLeft w:val="0"/>
              <w:marRight w:val="0"/>
              <w:marTop w:val="0"/>
              <w:marBottom w:val="0"/>
              <w:divBdr>
                <w:top w:val="none" w:sz="0" w:space="0" w:color="auto"/>
                <w:left w:val="none" w:sz="0" w:space="0" w:color="auto"/>
                <w:bottom w:val="none" w:sz="0" w:space="0" w:color="auto"/>
                <w:right w:val="none" w:sz="0" w:space="0" w:color="auto"/>
              </w:divBdr>
              <w:divsChild>
                <w:div w:id="820922300">
                  <w:marLeft w:val="0"/>
                  <w:marRight w:val="0"/>
                  <w:marTop w:val="0"/>
                  <w:marBottom w:val="0"/>
                  <w:divBdr>
                    <w:top w:val="none" w:sz="0" w:space="0" w:color="auto"/>
                    <w:left w:val="none" w:sz="0" w:space="0" w:color="auto"/>
                    <w:bottom w:val="none" w:sz="0" w:space="0" w:color="auto"/>
                    <w:right w:val="none" w:sz="0" w:space="0" w:color="auto"/>
                  </w:divBdr>
                  <w:divsChild>
                    <w:div w:id="1634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7626">
      <w:bodyDiv w:val="1"/>
      <w:marLeft w:val="0"/>
      <w:marRight w:val="0"/>
      <w:marTop w:val="0"/>
      <w:marBottom w:val="0"/>
      <w:divBdr>
        <w:top w:val="none" w:sz="0" w:space="0" w:color="auto"/>
        <w:left w:val="none" w:sz="0" w:space="0" w:color="auto"/>
        <w:bottom w:val="none" w:sz="0" w:space="0" w:color="auto"/>
        <w:right w:val="none" w:sz="0" w:space="0" w:color="auto"/>
      </w:divBdr>
    </w:div>
    <w:div w:id="924337778">
      <w:bodyDiv w:val="1"/>
      <w:marLeft w:val="0"/>
      <w:marRight w:val="0"/>
      <w:marTop w:val="0"/>
      <w:marBottom w:val="0"/>
      <w:divBdr>
        <w:top w:val="none" w:sz="0" w:space="0" w:color="auto"/>
        <w:left w:val="none" w:sz="0" w:space="0" w:color="auto"/>
        <w:bottom w:val="none" w:sz="0" w:space="0" w:color="auto"/>
        <w:right w:val="none" w:sz="0" w:space="0" w:color="auto"/>
      </w:divBdr>
    </w:div>
    <w:div w:id="176569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4790</Words>
  <Characters>2731</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PC</cp:lastModifiedBy>
  <cp:revision>8</cp:revision>
  <cp:lastPrinted>2025-01-23T12:29:00Z</cp:lastPrinted>
  <dcterms:created xsi:type="dcterms:W3CDTF">2026-02-20T12:25:00Z</dcterms:created>
  <dcterms:modified xsi:type="dcterms:W3CDTF">2026-03-13T09:15:00Z</dcterms:modified>
</cp:coreProperties>
</file>